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e288" w14:textId="7eee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2019 жылғы 27 қарашадағы № 446 қаулысы. Алматы облысы Әділет департаментінде 2019 жылы 28 қарашада № 5307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тәртіпті қамтамасыз етуге азаматтардың қатысуы туралы" 2004 жылғы 9 шілдедегі Қазақстан Республикасының Заңының 3-бабының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ауданында қоғамдық тәртіпті қамтамасыз етуге қатысатын азаматтарды көтермелеудің түрлері мен тәртібі,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Көксу ауданы әкімінің орынбасары Халелов Дәулет Кенжеханұлына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0"/>
        <w:gridCol w:w="4668"/>
      </w:tblGrid>
      <w:tr>
        <w:trPr>
          <w:trHeight w:val="30" w:hRule="atLeast"/>
        </w:trPr>
        <w:tc>
          <w:tcPr>
            <w:tcW w:w="7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ауданында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тәртіпті қамтамасыз 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қатысатын азаматтарды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көтермелеудің түрлері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тәртібін, сондай-ақ оларға ақшалай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сыйақының мөлшерін айқындау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№___ қаулысына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ауданында қоғамдық тәртіпті қамтамасыз етуге қатысатын азаматтарды көтермелеудің түрлері мен тәртібі, сондай-ақ оларға ақшалай сыйақының мөлшері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Көксу ауданының полиция бөлімінің ұсынысы бойынша қоғамдық тәртіпті қамтамасыз етуге қатысатын азаматтарды көтермелеу мәселелерін Көксу ауданы әкімдігімен құрылған комиссиямен қаралады.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шешім көтермелеу үшін негіз болып табылады.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Көтермелеу түрлерi, соның iшiнде ақшалай сыйақы мөлшерi, көтермелеушiнiң қоғамдық тәртiптi қамтамасыз етуге қосқан үлесi ескеріле отыра, әдетте 10 есе айлық есептік көрсеткіштен аспайтын комиссиямен белгiленеді.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үшін комиссия қабылдайтын шешімге сәйкес, қосымша Көксу ауданының полиция бөлімінің бастығының бұйрығы шығарылады.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