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39475" w14:textId="18394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ауданының азаматтық қызметші болып табылатын және ауылдық елді мекендерде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мамандарға жиырма бес пайызға жоғарылатылған айлықақылар мен тарифтік мөлшерлемелер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аудандық мәслихатының 2019 жылғы 4 желтоқсандағы № 55-2 шешімі. Алматы облысы Әділет департаментінде 2019 жылы 10 желтоқсанда № 5320 болып тіркелді. Күші жойылды - Алматы облысы Көксу аудандық мәслихатының 2020 жылғы 23 қыркүйектегі № 66-2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Көксу аудандық мәслихатының 23.09.2020 </w:t>
      </w:r>
      <w:r>
        <w:rPr>
          <w:rFonts w:ascii="Times New Roman"/>
          <w:b w:val="false"/>
          <w:i w:val="false"/>
          <w:color w:val="ff0000"/>
          <w:sz w:val="28"/>
        </w:rPr>
        <w:t>№ 66-2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Көксу ауданы мәслихаты ШЕШIМ ҚАБЫЛДАДЫ:</w:t>
      </w:r>
    </w:p>
    <w:bookmarkStart w:name="z8" w:id="1"/>
    <w:p>
      <w:pPr>
        <w:spacing w:after="0"/>
        <w:ind w:left="0"/>
        <w:jc w:val="both"/>
      </w:pPr>
      <w:r>
        <w:rPr>
          <w:rFonts w:ascii="Times New Roman"/>
          <w:b w:val="false"/>
          <w:i w:val="false"/>
          <w:color w:val="000000"/>
          <w:sz w:val="28"/>
        </w:rPr>
        <w:t>
      1. Азаматтық қызметші болып табылатын және ауылдық елдi мекендерде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кемiнде жиырма бес пайызға жоғарылатылған айлықақылар мен тарифтiк мөлшерлемелер белгіленсін.</w:t>
      </w:r>
    </w:p>
    <w:bookmarkEnd w:id="1"/>
    <w:bookmarkStart w:name="z9" w:id="2"/>
    <w:p>
      <w:pPr>
        <w:spacing w:after="0"/>
        <w:ind w:left="0"/>
        <w:jc w:val="both"/>
      </w:pPr>
      <w:r>
        <w:rPr>
          <w:rFonts w:ascii="Times New Roman"/>
          <w:b w:val="false"/>
          <w:i w:val="false"/>
          <w:color w:val="000000"/>
          <w:sz w:val="28"/>
        </w:rPr>
        <w:t xml:space="preserve">
      2. Көксу ауданы мәслихатының "Көксу ауданының азаматтық қызметші болып табылатын және ауылдық елді мекендерде жұмыс істейтін денсаулық сақтау, әлеуметтік қамсыздандыру, білім беру, мәдениет, спорт және ветеринария саласының мамандарына жиырма бес пайызға жоғарылатылған айлықақылар мен тарифтік мөлшерлемелер белгілеу туралы" 2015 жылғы 06 мамырдағы № 41-2 (Нормативтік құқықтық актілерді мемлекеттік тіркеу тізілімінде </w:t>
      </w:r>
      <w:r>
        <w:rPr>
          <w:rFonts w:ascii="Times New Roman"/>
          <w:b w:val="false"/>
          <w:i w:val="false"/>
          <w:color w:val="000000"/>
          <w:sz w:val="28"/>
        </w:rPr>
        <w:t>№ 3188</w:t>
      </w:r>
      <w:r>
        <w:rPr>
          <w:rFonts w:ascii="Times New Roman"/>
          <w:b w:val="false"/>
          <w:i w:val="false"/>
          <w:color w:val="000000"/>
          <w:sz w:val="28"/>
        </w:rPr>
        <w:t xml:space="preserve"> тіркелген, 2015 жылдың 01 шілдесінде "Әділет" ақпараттық-құқықтық жүйесінде жарияланған)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Көксу ауданы мәслихатының "Ауданның экономикалық дамуы, жергілікті бюджет, табиғатты қорғау және ауыл шаруашылығы мәселелері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Көксу ауданы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Кан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Көксу ауданы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Досымбеков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