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e198" w14:textId="83b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9 қаңтардағы № 49-236 шешімі. Алматы облысы Әділет департаментінде 2019 жылы 22 қаңтарда № 5026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78 801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74 698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000021субвенциялар 15 873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25 146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келесі көлемдерде бекітілсін: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21 159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17 105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23 631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</w:t>
      </w:r>
      <w:r>
        <w:rPr>
          <w:rFonts w:ascii="Times New Roman"/>
          <w:b w:val="false"/>
          <w:i w:val="false"/>
          <w:color w:val="ff0000"/>
          <w:sz w:val="28"/>
        </w:rPr>
        <w:t>9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199 414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178 510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37 255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31 380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25 505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18 276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83 470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76 577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7"/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22 694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18 941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22 763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19 089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1-қосымша</w:t>
            </w:r>
          </w:p>
        </w:tc>
      </w:tr>
    </w:tbl>
    <w:bookmarkStart w:name="z1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2-қосымша</w:t>
            </w:r>
          </w:p>
        </w:tc>
      </w:tr>
    </w:tbl>
    <w:bookmarkStart w:name="z1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3-қосымша</w:t>
            </w:r>
          </w:p>
        </w:tc>
      </w:tr>
    </w:tbl>
    <w:bookmarkStart w:name="z1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3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4-қосымша</w:t>
            </w:r>
          </w:p>
        </w:tc>
      </w:tr>
    </w:tbl>
    <w:bookmarkStart w:name="z1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5-қосымша</w:t>
            </w:r>
          </w:p>
        </w:tc>
      </w:tr>
    </w:tbl>
    <w:bookmarkStart w:name="z1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38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6-қосымша</w:t>
            </w:r>
          </w:p>
        </w:tc>
      </w:tr>
    </w:tbl>
    <w:bookmarkStart w:name="z1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44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7-қосымша</w:t>
            </w:r>
          </w:p>
        </w:tc>
      </w:tr>
    </w:tbl>
    <w:bookmarkStart w:name="z2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Қақпақ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8-қосымша</w:t>
            </w:r>
          </w:p>
        </w:tc>
      </w:tr>
    </w:tbl>
    <w:bookmarkStart w:name="z2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Қақпақ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5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9-қосымша</w:t>
            </w:r>
          </w:p>
        </w:tc>
      </w:tr>
    </w:tbl>
    <w:bookmarkStart w:name="z23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5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10-қосымша</w:t>
            </w:r>
          </w:p>
        </w:tc>
      </w:tr>
    </w:tbl>
    <w:bookmarkStart w:name="z2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Қарасаз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970"/>
        <w:gridCol w:w="2011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11-қосымша</w:t>
            </w:r>
          </w:p>
        </w:tc>
      </w:tr>
    </w:tbl>
    <w:bookmarkStart w:name="z2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Қарасаз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64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12-қосымша</w:t>
            </w:r>
          </w:p>
        </w:tc>
      </w:tr>
    </w:tbl>
    <w:bookmarkStart w:name="z2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70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13-қосымша</w:t>
            </w:r>
          </w:p>
        </w:tc>
      </w:tr>
    </w:tbl>
    <w:bookmarkStart w:name="z2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14-қосымша</w:t>
            </w:r>
          </w:p>
        </w:tc>
      </w:tr>
    </w:tbl>
    <w:bookmarkStart w:name="z3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Нарынқол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77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15-қосымша</w:t>
            </w:r>
          </w:p>
        </w:tc>
      </w:tr>
    </w:tbl>
    <w:bookmarkStart w:name="z3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81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"/>
        <w:gridCol w:w="680"/>
        <w:gridCol w:w="1434"/>
        <w:gridCol w:w="1434"/>
        <w:gridCol w:w="6414"/>
        <w:gridCol w:w="2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16-қосымша</w:t>
            </w:r>
          </w:p>
        </w:tc>
      </w:tr>
    </w:tbl>
    <w:bookmarkStart w:name="z33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17-қосымша</w:t>
            </w:r>
          </w:p>
        </w:tc>
      </w:tr>
    </w:tbl>
    <w:bookmarkStart w:name="z34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Сарыжаз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8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18-қосымша</w:t>
            </w:r>
          </w:p>
        </w:tc>
      </w:tr>
    </w:tbl>
    <w:bookmarkStart w:name="z3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9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19-қосымша</w:t>
            </w:r>
          </w:p>
        </w:tc>
      </w:tr>
    </w:tbl>
    <w:bookmarkStart w:name="z3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970"/>
        <w:gridCol w:w="2011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20-қосымша</w:t>
            </w:r>
          </w:p>
        </w:tc>
      </w:tr>
    </w:tbl>
    <w:bookmarkStart w:name="z38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02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21-қосымша</w:t>
            </w:r>
          </w:p>
        </w:tc>
      </w:tr>
    </w:tbl>
    <w:bookmarkStart w:name="z40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08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22-қосымша</w:t>
            </w:r>
          </w:p>
        </w:tc>
      </w:tr>
    </w:tbl>
    <w:bookmarkStart w:name="z4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Текес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23-қосымша</w:t>
            </w:r>
          </w:p>
        </w:tc>
      </w:tr>
    </w:tbl>
    <w:bookmarkStart w:name="z4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Текес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1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745"/>
        <w:gridCol w:w="7805"/>
        <w:gridCol w:w="2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24-қосымша</w:t>
            </w:r>
          </w:p>
        </w:tc>
      </w:tr>
    </w:tbl>
    <w:bookmarkStart w:name="z4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22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745"/>
        <w:gridCol w:w="7805"/>
        <w:gridCol w:w="2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25-қосымша</w:t>
            </w:r>
          </w:p>
        </w:tc>
      </w:tr>
    </w:tbl>
    <w:bookmarkStart w:name="z4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26-қосымша</w:t>
            </w:r>
          </w:p>
        </w:tc>
      </w:tr>
    </w:tbl>
    <w:bookmarkStart w:name="z47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Ұзақ батыр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30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27-қосымша</w:t>
            </w:r>
          </w:p>
        </w:tc>
      </w:tr>
    </w:tbl>
    <w:bookmarkStart w:name="z48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36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28-қосымша</w:t>
            </w:r>
          </w:p>
        </w:tc>
      </w:tr>
    </w:tbl>
    <w:bookmarkStart w:name="z4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Райымбек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29-қосымша</w:t>
            </w:r>
          </w:p>
        </w:tc>
      </w:tr>
    </w:tbl>
    <w:bookmarkStart w:name="z51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Шәлкөде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44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30-қосымша</w:t>
            </w:r>
          </w:p>
        </w:tc>
      </w:tr>
    </w:tbl>
    <w:bookmarkStart w:name="z52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50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