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fc9a" w14:textId="0ebf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ауданында үгіттік баспа материалдарын орналастару үшін орындарды белгілеу кандидаттарға сайлаушылармен кездесуі үшін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2019 жылғы 18 мамырдағы № 91 қаулысы. Алматы облысы Әділет департаментінде 2019 жылы 22 мамырда № 5138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сайлау комиссиясымен (келісім бойынша) бірлесіп кандидаттар үшін үгіттік баспа материалдарын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Кандидаттарға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Райымбек ауданы әкімдігінің "Райымбек ауданында үгіттік баспа материалдарын орналастару үшін орындарды белгілеу кандидаттарға сайлаушылармен кездесуі үшін үй-жайлар беру туралы" 2015 жылғы 26 наурыздағы № 114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13 желтоқсанында Қазақстан Республикасы Нормативтік құқықтық актілерінің эталондық бақылау банкінде жарияланған) қаулының күші жойылды деп танылсын.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аудан әкімі аппаратының басшысы Кенебаева Гуля Смагуловнаға жүктелсін.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"18"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ауданында үгіттік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баспа материалдарын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орналастыру үшін орындарды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белгілеу және кандидаттарға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сайлаушылармен кездесуі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 үй-жайлар беру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91 қаулысына 1-қосымша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ауданында үгіттік баспа материалдарын орналастыру үшін орындар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Нарынқол ауылдық округі бойынша: 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Нарынқол ауылы, Райымбек көшесі № 22, аудандық әкімшілік ғимаратының алдындағы стенд; 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Нарынқол ауылы, Албан Асан көшесі № 1, аудандық аурухана ғимаратының алдындағы стенд;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Нарынқол ауылы, Өмірзақов көшесімен Ұзақ көшесінің қиылысындағы стенд;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Қостөбе ауылы, Б. Соқпақбаев көшесінің бойындағы стенд. 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 ауылдық округі бойынша: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Жамбыл ауылы, С. Әшімбаев көшесі № 64, фельдшерлік акушерлік пункт ғимаратының алдындағы стенд;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Қаратоған ауылы, Н. Өмірзақов көшесі № 44, фельдшерлік пункт ғимаратының алдындағы стенд;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Қайнар ауылдық округі бойынша: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Қайнар ауылы, Омар көшесі № 22, Қайнар орта мектебінің артындағы стенд. 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Қақпақ ауылдық округі бойынша: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Қақпақ ауылы, Монай-Мұқан көшесі № 20, ауылдық дәрігерлік амбулатория ғимаратының алдындағы стенд; 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Көкбел ауылы, Жамбыл көшесі № 16, "Самал" дүкенінің алдындағы стенд. 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Қарасаз ауылдық округі бойынша: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Қарасаз ауылы, Мақатаев көшесімен Алтынсарин көшесінің қиылысындағы стенд; 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Тұзкөл ауылы, Сатылған көшесінің бойындағы стенд. 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Сарыжаз ауылдық округі бойынша: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Сарыжаз ауылы, Әбдіразақ көшесі № 12, Мәдениет үйі ғимаратының алдындағы стенд;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Көмірші ауылы, Ахмет Уали көшесі № 5, фельдшерлік акушерлік пункт ғимаратының алдындағы стенд;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Ақбейіт ауылы, М. Әлімұлы № 6, "Әлішер" дүкені ғимаратының алдындағы стенд.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Сүмбе ауылдық округі бойынша: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Сүмбе ауылы, Далабаев көшесімен Абай көшесінің қиылысындағы стенд;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Қызылшекара ауылы, Бекдайыр көшесінің бойындағы стенд;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Тегістік ауылдық округі бойынша: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Тегістік ауылы, Биеке көшесі № 16, Мәдениет үйі ғимаратының алдындағы стенд.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Текес ауылдық округі бойынша: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Текес ауылы, Дембаев көшесімен Шахаманов көшесінің қиылысындағы стенд;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Жаңа Текес ауылы, М. Әуезов көшесінің бойындағы стенд;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Ұзақ батыр ауылдық округі бойынша: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Сарыбастау ауылы Х. Әбдісүлеймен көшесі № 13, ауылдық дәрігерлік амбулатория ғимаратының алдындағы стенд.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Шәлкөде ауылдық округі бойынша: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Шәлкөде ауылы, Н. Исабаев көшесі № 34, Мәдениет үйі ғимаратының алдындағы стенд;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Талас ауылы, К. Шәкірт көшесінің бойындағы стенд.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"18"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ауданында үгіттік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баспа материалдарын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орналастыру үшін орындарды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белгілеу және кандидаттарға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сайлаушылармен кездесуі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 үй-жайлар беру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91 қаулысына 2-қосымша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ауданында сайлаушылармен кездесуі үшін шарттық негізде кандидаттарға берілетін үй-жайлар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Нарынқол ауылдық округі бойынша: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Нарынқол ауылы, Төле би көшесі № 44, Т. Жанұзақов атындағы орта мектептің акт залы;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Нарынқол ауылы, Ұзақ көшесі № 69, Б. Соқпақбаев атындағы орта мектептің акт залы;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Нарынқол ауылы, Абай көшесі № 100, О. Жандосов атындағы орта мектептің акт залы;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Қостөбе ауылы, Б. Соқпақбаев көшесі № 1, Қостөбе бастауыш мектептің акт залы.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 ауылдық округі бойынша: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Жамбыл ауылы, Сыбанқұлов көшесі № 1, С. Әшімбаев атындағы орта мектептің акт залы;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Қаратоған ауылы, Н. Өмірзақов көшесі № 44, Н. Өмірзақов атындағы орта мектептің акт залы.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Қайнар ауылдық округі бойынша: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Қайнар ауылы, Омар көшесі, № 12, Мәдениет үйінің акт залы.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Қақпақ ауылдық округі бойынша: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Қақпақ ауылы, Жәмеңке көшесі № 17, Жәмеңке атындағы орта мектептің акт залы;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Көкбел ауылы, Жамбыл көшесі № 37, Көксай орта мектебінің акт залы.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Қарасаз ауылдық округі бойынша: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Қарасаз ауылы, Ә. Дөненбаев көшесі № 38, А.А. Барманбекұлы атындағы мектеп гимназиясының акт залы;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Тұзкөл ауылы, Сатылған көшесі № 10, Т. Мұсақұлов атындағы орта мектептің акт залы.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Сарыжаз ауылдық округі бойынша: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Сарыжаз ауылы, Қайым көшесі № 11/А, Сарыжаз орта мектебінің акт залы; 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Көмірші ауылы, Ахмет Уали көшесі № 1, Көмірші орта мектебінің акт залы; 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Ақбейіт ауылы, Әлімұлы Мұқан көшесі № 1 Сарыжаз кәсіптік-техникалық колледжінің акт залы.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Сүмбе ауылдық округі бойынша: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Сүмбе ауылы, Далабаев көшесі № 54, Абай атындағы орта мектептің акт залы; 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Қызылшекара ауылы, Бекдайыр көшесі № 21, Қ. Байшығанұлы атындағы орта мектептің акт залы. 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Тегістік ауылдық округі бойынша: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Тегістік ауылы, Биеке көшесі № 16, М. Мақатаев атындағы орта мектептің акт залы.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Текес ауылдық округі бойынша: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Текес ауылы, Дембаев көшесі № 18, Мәдениет үйінің акт залы; 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Жаңа Текес ауылы, М. Әуезов көшесі № 25, Жаңа Текес орта мектебінің акт залы. 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Ұзақ батыр ауылдық округі бойынша: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Сарыбастау ауылы, Нұрасыл көшесі № 20, Мәдениет үйінің акт залы.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Шәлкөде ауылдық округі бойынша: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Шәлкөде ауылы, Жамбаев көшесі № 34, Мәдениет үйінің акті залы; 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Талас ауылы, Қ. Шәкірт көшесі № 3, Ш. Уалиханов атындағы орта мектептің акт залы.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