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a8dc" w14:textId="38da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2018 жылғы 26 желтоқсандағы "Райымбек ауданының 2019-2021 жылдарға арналған бюджеті туралы" № 48-223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10 қыркүйектегі № 57-272 шешімі. Алматы облысы Әділет департаментінде 2019 жылы 24 қыркүйекте № 5253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2019-2021 жылдарға арналған бюджеті туралы" 2018 жылғы 26 желтоқсандағы № 48-223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9 923 459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107 483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3 422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6 554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9 806 000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8 792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8 792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9 797 208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2 792 834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659 619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6 344 755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10 007 117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64 477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106 050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41 573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148 135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148135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57-272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шешіміне 1-қосымша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9797208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5565"/>
        <w:gridCol w:w="2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10007117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 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