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b49" w14:textId="350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9 қаңтардағы "Райымбек ауданының ауылдық округтерінің 2019-2021 жылдарға арналған бюджеттері туралы" № 49-236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23 қыркүйектегі № 59-279 шешімі. Алматы облысы Әділет департаментінде 2019 жылы 1 қазанда № 5276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2019-2021 жылдарға арналған бюджеттері туралы" 2019 жылғы 9 қаңтардағы № 49-236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Қайнар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24 337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19 426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26 836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2 499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Нарынқол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484 079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24 763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459 316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432 760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26 556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484 676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597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Сарыжаз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37 255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7 725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29 530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10 730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18 800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39 290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2 035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Сүмбе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25 873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8 729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17 144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2 437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14 707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28 748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2 875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Ұзақ батыр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22 824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4 605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18 219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2 256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15 963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22 914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Шәлкөде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22 763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5 174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17 589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2 261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15 328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23 055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4-қосымша</w:t>
            </w:r>
          </w:p>
        </w:tc>
      </w:tr>
    </w:tbl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шешіміне 2-қосымша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13-қосымша</w:t>
            </w:r>
          </w:p>
        </w:tc>
      </w:tr>
    </w:tbl>
    <w:bookmarkStart w:name="z12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шешіміне 3-қосымша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16-қосымша</w:t>
            </w:r>
          </w:p>
        </w:tc>
      </w:tr>
    </w:tbl>
    <w:bookmarkStart w:name="z14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59-279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19-қосымша</w:t>
            </w:r>
          </w:p>
        </w:tc>
      </w:tr>
    </w:tbl>
    <w:bookmarkStart w:name="z16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шешіміне 5-қосымша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25-қосымша</w:t>
            </w:r>
          </w:p>
        </w:tc>
      </w:tr>
    </w:tbl>
    <w:bookmarkStart w:name="z19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59-279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28-қосымша</w:t>
            </w:r>
          </w:p>
        </w:tc>
      </w:tr>
    </w:tbl>
    <w:bookmarkStart w:name="z2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