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9fd" w14:textId="7503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2019 жылғы 9 қаңтардағы "Райымбек ауданының ауылдық округтерінің 2019-2021 жылдарға арналған бюджеттері туралы" № 49-236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2019 жылғы 12 желтоқсандағы № 62-299 шешімі. Алматы облысы Әділет департаментінде 2019 жылы 24 желтоқсанда № 5363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2019-2021 жылдарға арналған бюджеттері туралы" 2019 жылғы 9 қаңтардағы № 49-236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Жамбыл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78 801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74 698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58 825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000021субвенциялар 15 873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4 046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Қайнар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25 146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3 811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21 335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4 523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16 812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27 645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2 499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2 499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Қақпақ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21 159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17 105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2 724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14 381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22 282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1 123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Қарасаз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23 631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3 741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19 890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3 794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16 096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23 979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348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Нарынқол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199 414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20 904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178 510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151 954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26 556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200 011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Сарыжаз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37 255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5 875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31 380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12 580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18 800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39 290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2 035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2 035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Сүмбе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25 505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7 229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18 276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3 569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14 707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28 380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2 875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2 875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Текес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83 470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6 893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76 577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64 381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12 196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83 562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Ұзақ батыр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22 694 мың теңге, оның ішінде: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3 753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18 941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2 978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15 963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22 784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Шәлкөде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22 763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3 674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19 089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3 761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15 328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23 055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292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292 мың теңге.".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9"/>
        <w:gridCol w:w="4661"/>
      </w:tblGrid>
      <w:tr>
        <w:trPr>
          <w:trHeight w:val="30" w:hRule="atLeast"/>
        </w:trPr>
        <w:tc>
          <w:tcPr>
            <w:tcW w:w="7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ауданының маслихаты" 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12 желтоқсаны № 62-299</w:t>
            </w:r>
          </w:p>
        </w:tc>
      </w:tr>
      <w:tr>
        <w:trPr>
          <w:trHeight w:val="30" w:hRule="atLeast"/>
        </w:trPr>
        <w:tc>
          <w:tcPr>
            <w:tcW w:w="7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3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52"/>
        <w:gridCol w:w="5012"/>
      </w:tblGrid>
      <w:tr>
        <w:trPr>
          <w:trHeight w:val="30" w:hRule="atLeast"/>
        </w:trPr>
        <w:tc>
          <w:tcPr>
            <w:tcW w:w="8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8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62-299 шешіміне 2-қосымша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Қайнар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7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Қақпақ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18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Қарасаз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970"/>
        <w:gridCol w:w="2011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62-299 шешіміне 5-қосымша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20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Нарынқол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21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Сарыжаз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6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</w:tbl>
    <w:bookmarkStart w:name="z22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970"/>
        <w:gridCol w:w="2011"/>
        <w:gridCol w:w="4093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"Райымбек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22-қосымша</w:t>
            </w:r>
          </w:p>
        </w:tc>
      </w:tr>
    </w:tbl>
    <w:bookmarkStart w:name="z24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Текес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2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Ұзақ батыр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62-299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қаңтардағы "Райымбек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49-236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28-қосымша</w:t>
            </w:r>
          </w:p>
        </w:tc>
      </w:tr>
    </w:tbl>
    <w:bookmarkStart w:name="z27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Шәлкөде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2643"/>
        <w:gridCol w:w="5431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