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de3e" w14:textId="13bd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9 қаңтардағы № 6-48-300 шешімі. Алматы облысы Әділет департаментінде 2019 жылы 22 қаңтарда № 5021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483 662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380 394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103 242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103 242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489 897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22 988 мың теңге, оның ішінде: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3 570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7 196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23 696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31 145 мың теңге, оның ішінде: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8 873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33 862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25 732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7 621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4 118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31 784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6 052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22 674 мың теңге, оның ішінде: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15 242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3 825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27 656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4 982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Панфилов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6-60-356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101 266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30 712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70 554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64 822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124 075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22 809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70 522 мың теңге, 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48 546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76 367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186 966 мың теңге, оның ішінде: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38 005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148 927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148 927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206 880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19 914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19 914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82 608 мың теңге, оның ішінде: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77 318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60 382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84 602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31 813 мың теңге, оның ішінде: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10 125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35 736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3 923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72 208 мың теңге, оның ішінде: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3 911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67 874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52 474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75 036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152 642 мың теңге, оның ішінде: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20 784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131 814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121 062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156 707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5"/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69 782 мың теңге, оның ішінде: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62 564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46 706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73 791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2019-2021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7"/>
    <w:bookmarkStart w:name="z1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30 943 мың теңге, оның ішінде: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11 394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39 803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8 860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2019 жылға арналған қала және ауылдық округтер бюджеттерінде 173 130 мың теңге сомасында аудандық бюджетке бюджеттік алып қоюлар көзделсін, оның ішінде: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Жаркент қаласы 168 070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Пенжім ауылдық округі 5060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15 - тармақ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"Панфилов аудандық мәслихат аппараты" мемлекеттік мекемесі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2019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 </w:t>
            </w:r>
          </w:p>
        </w:tc>
      </w:tr>
    </w:tbl>
    <w:bookmarkStart w:name="z1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 </w:t>
            </w:r>
          </w:p>
        </w:tc>
      </w:tr>
    </w:tbl>
    <w:bookmarkStart w:name="z1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 </w:t>
            </w:r>
          </w:p>
        </w:tc>
      </w:tr>
    </w:tbl>
    <w:bookmarkStart w:name="z1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0"/>
        <w:gridCol w:w="4720"/>
      </w:tblGrid>
      <w:tr>
        <w:trPr>
          <w:trHeight w:val="30" w:hRule="atLeast"/>
        </w:trPr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Айдарлы ауылдық округінің бюджеті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 </w:t>
            </w:r>
          </w:p>
        </w:tc>
      </w:tr>
    </w:tbl>
    <w:bookmarkStart w:name="z2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 </w:t>
            </w:r>
          </w:p>
        </w:tc>
      </w:tr>
    </w:tbl>
    <w:bookmarkStart w:name="z21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 </w:t>
            </w:r>
          </w:p>
        </w:tc>
      </w:tr>
    </w:tbl>
    <w:bookmarkStart w:name="z2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 </w:t>
            </w:r>
          </w:p>
        </w:tc>
      </w:tr>
    </w:tbl>
    <w:bookmarkStart w:name="z2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8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 </w:t>
            </w:r>
          </w:p>
        </w:tc>
      </w:tr>
    </w:tbl>
    <w:bookmarkStart w:name="z2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 </w:t>
            </w:r>
          </w:p>
        </w:tc>
      </w:tr>
    </w:tbl>
    <w:bookmarkStart w:name="z2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 </w:t>
            </w:r>
          </w:p>
        </w:tc>
      </w:tr>
    </w:tbl>
    <w:bookmarkStart w:name="z2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 </w:t>
            </w:r>
          </w:p>
        </w:tc>
      </w:tr>
    </w:tbl>
    <w:bookmarkStart w:name="z2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 </w:t>
            </w:r>
          </w:p>
        </w:tc>
      </w:tr>
    </w:tbl>
    <w:bookmarkStart w:name="z2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Жаскент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Панфилов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6-60-356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 </w:t>
            </w:r>
          </w:p>
        </w:tc>
      </w:tr>
    </w:tbl>
    <w:bookmarkStart w:name="z2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15-қосымша </w:t>
            </w:r>
          </w:p>
        </w:tc>
      </w:tr>
    </w:tbl>
    <w:bookmarkStart w:name="z2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 </w:t>
            </w:r>
          </w:p>
        </w:tc>
      </w:tr>
    </w:tbl>
    <w:bookmarkStart w:name="z2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17-қосымша </w:t>
            </w:r>
          </w:p>
        </w:tc>
      </w:tr>
    </w:tbl>
    <w:bookmarkStart w:name="z3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18-қосымша </w:t>
            </w:r>
          </w:p>
        </w:tc>
      </w:tr>
    </w:tbl>
    <w:bookmarkStart w:name="z31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 </w:t>
            </w:r>
          </w:p>
        </w:tc>
      </w:tr>
    </w:tbl>
    <w:bookmarkStart w:name="z31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20-қосымша </w:t>
            </w:r>
          </w:p>
        </w:tc>
      </w:tr>
    </w:tbl>
    <w:bookmarkStart w:name="z32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21-қосымша </w:t>
            </w:r>
          </w:p>
        </w:tc>
      </w:tr>
    </w:tbl>
    <w:bookmarkStart w:name="z3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 </w:t>
            </w:r>
          </w:p>
        </w:tc>
      </w:tr>
    </w:tbl>
    <w:bookmarkStart w:name="z3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23-қосымша </w:t>
            </w:r>
          </w:p>
        </w:tc>
      </w:tr>
    </w:tbl>
    <w:bookmarkStart w:name="z3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24-қосымша </w:t>
            </w:r>
          </w:p>
        </w:tc>
      </w:tr>
    </w:tbl>
    <w:bookmarkStart w:name="z3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 </w:t>
            </w:r>
          </w:p>
        </w:tc>
      </w:tr>
    </w:tbl>
    <w:bookmarkStart w:name="z3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26-қосымша </w:t>
            </w:r>
          </w:p>
        </w:tc>
      </w:tr>
    </w:tbl>
    <w:bookmarkStart w:name="z3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27-қосымша </w:t>
            </w:r>
          </w:p>
        </w:tc>
      </w:tr>
    </w:tbl>
    <w:bookmarkStart w:name="z3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 </w:t>
            </w:r>
          </w:p>
        </w:tc>
      </w:tr>
    </w:tbl>
    <w:bookmarkStart w:name="z3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29-қосымша </w:t>
            </w:r>
          </w:p>
        </w:tc>
      </w:tr>
    </w:tbl>
    <w:bookmarkStart w:name="z3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 ауылдық округінің бюджеті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30-қосымша </w:t>
            </w:r>
          </w:p>
        </w:tc>
      </w:tr>
    </w:tbl>
    <w:bookmarkStart w:name="z4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 </w:t>
            </w:r>
          </w:p>
        </w:tc>
      </w:tr>
    </w:tbl>
    <w:bookmarkStart w:name="z4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32-қосымша </w:t>
            </w:r>
          </w:p>
        </w:tc>
      </w:tr>
    </w:tbl>
    <w:bookmarkStart w:name="z4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33-қосымша </w:t>
            </w:r>
          </w:p>
        </w:tc>
      </w:tr>
    </w:tbl>
    <w:bookmarkStart w:name="z4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34-қосымша </w:t>
            </w:r>
          </w:p>
        </w:tc>
      </w:tr>
    </w:tbl>
    <w:bookmarkStart w:name="z43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35-қосымша </w:t>
            </w:r>
          </w:p>
        </w:tc>
      </w:tr>
    </w:tbl>
    <w:bookmarkStart w:name="z44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36-қосымша</w:t>
            </w:r>
          </w:p>
        </w:tc>
      </w:tr>
    </w:tbl>
    <w:bookmarkStart w:name="z45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 </w:t>
            </w:r>
          </w:p>
        </w:tc>
      </w:tr>
    </w:tbl>
    <w:bookmarkStart w:name="z4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38-қосымша </w:t>
            </w:r>
          </w:p>
        </w:tc>
      </w:tr>
    </w:tbl>
    <w:bookmarkStart w:name="z4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39-қосымша </w:t>
            </w:r>
          </w:p>
        </w:tc>
      </w:tr>
    </w:tbl>
    <w:bookmarkStart w:name="z4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40-қосымша </w:t>
            </w:r>
          </w:p>
        </w:tc>
      </w:tr>
    </w:tbl>
    <w:bookmarkStart w:name="z4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Панфилов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41-қосымша </w:t>
            </w:r>
          </w:p>
        </w:tc>
      </w:tr>
    </w:tbl>
    <w:bookmarkStart w:name="z4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42-қосымша </w:t>
            </w:r>
          </w:p>
        </w:tc>
      </w:tr>
    </w:tbl>
    <w:bookmarkStart w:name="z5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