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05a0c" w14:textId="b205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2018 жылғы 27 желтоқсандағы "Панфилов ауданының 2019-2021 жылдарға арналған бюджеті туралы" № 6-47-291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2019 жылғы 29 мамырдағы № 6-54-328 шешімі. Алматы облысы Әділет департаментінде 2019 жылы 4 маусымда № 5147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ауданының 2019-2021 жылдарға арналған бюджеті туралы" 2018 жылғы 27 желтоқсандағы № 6-47-291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4994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17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аудандық бюджет тиісінше осы шешімнің 1, 2 және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15 823 717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2 193 631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26 385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81 598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13 522 103 мың теңге, оның ішінде: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трансферттер 201 178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алып қоюлар 199 301 мың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пайдаланылмаған (толық пайдаланылмаған) трансферттерді қайтару 1 877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басқарудың жоғары тұрған органдарынан түсетін трансферттер 13 320 925 мың теңге, оның ішінде: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5 884 093 мың теңге;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1 669 632 мың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5 767 200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15 841 214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54 579 мың теңге, оның ішінде: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75 750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21 171 мың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72 076 мың теңге;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72 076 мың теңге.".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Панфилов аудандық мәслихатының "Бюджет, экономика, аграрлық, кәсіпкерлік, өндіріс, автокөлік жолдары және құрылыс мәселелері жөніндегі" тұрақты комиссиясына жүктелсін.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Тулақбаев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Шоқпаров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0"/>
        <w:gridCol w:w="5430"/>
      </w:tblGrid>
      <w:tr>
        <w:trPr>
          <w:trHeight w:val="30" w:hRule="atLeast"/>
        </w:trPr>
        <w:tc>
          <w:tcPr>
            <w:tcW w:w="8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"29" мамырдағы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2019-2021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6-47-291 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6-54-328 шешіміне қосымша</w:t>
            </w:r>
          </w:p>
        </w:tc>
      </w:tr>
      <w:tr>
        <w:trPr>
          <w:trHeight w:val="30" w:hRule="atLeast"/>
        </w:trPr>
        <w:tc>
          <w:tcPr>
            <w:tcW w:w="8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 ауданының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6-47-291 шешіміне 1-қосымша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5"/>
        <w:gridCol w:w="615"/>
        <w:gridCol w:w="7114"/>
        <w:gridCol w:w="30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15823717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2193631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2080638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13522103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13320925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75"/>
        <w:gridCol w:w="1212"/>
        <w:gridCol w:w="1212"/>
        <w:gridCol w:w="5605"/>
        <w:gridCol w:w="2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15841214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10484352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аудандық маңызы бар қала, ауыл, кент, ауылдық округ бюджеттеріне берілетін ағымдағы нысаналы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8363583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8216412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8173655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-72076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