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7949" w14:textId="d657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2018 жылғы 27 желтоқсандағы "Панфилов ауданының 2019-2021 жылдарға арналған бюджеті туралы" № 6-47-291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2019 жылғы 6 желтоқсандағы № 6-63-367 шешімі. Алматы облысы Әділет департаментінде 2019 жылы 13 желтоқсанда № 5334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2019-2021 жылдарға арналған бюджеті туралы" 2018 жылғы 27 желтоқсандағы № 6-47-291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18 146 406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2 189 551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29 765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158 561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15 768 529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175 007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173 130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1 877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15 593 522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7 945 948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1 880 374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5 767 200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18 163 903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52 998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74 169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21 171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70 495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70 495 мың теңге.";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 жылға арналған аудандық бюджетте қала және ауылдық округтері бюджеттерінен аудандық бюджетке бюджеттік алып қоюлардың көлемдері 173 130 мың теңге сомасында көзделсін,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Жаркент қаласынан 168 070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Пенжім ауылдық округінен 5060 мың теңге.";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Панфилов ауданы әкімдігінің 2019 жылға арналған резерві 12 597 мың теңге сомасында бекітілсін.".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8"/>
        <w:gridCol w:w="5472"/>
      </w:tblGrid>
      <w:tr>
        <w:trPr>
          <w:trHeight w:val="30" w:hRule="atLeast"/>
        </w:trPr>
        <w:tc>
          <w:tcPr>
            <w:tcW w:w="8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"__" 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6-47-291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____ шешіміне қосымша</w:t>
            </w:r>
          </w:p>
        </w:tc>
      </w:tr>
      <w:tr>
        <w:trPr>
          <w:trHeight w:val="30" w:hRule="atLeast"/>
        </w:trPr>
        <w:tc>
          <w:tcPr>
            <w:tcW w:w="8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6-47-291 шешіміне 1-қосымша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5"/>
        <w:gridCol w:w="615"/>
        <w:gridCol w:w="711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18146406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15768529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15593522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2"/>
        <w:gridCol w:w="5605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18163903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10849248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8344820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