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0e23" w14:textId="1cd0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9 қаңтардағы "Панфилов ауданының Жаркент қаласы мен ауылдық округтерінің 2019-2021 жылдарға арналған бюджеттері туралы" № 6-48-300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20 желтоқсандағы № 6-64-369 шешімі. Алматы облысы Әділет департаментінде 2019 жылы 24 желтоқсанда № 5364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2019-2021 жылдарға арналған бюджеттері туралы" 2019 жылғы 9 қаңтардағы № 6-48-300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Жаркент қаласының бюджеті тиісінше осы шешімнің 1, 2,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483 662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380 394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26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103 242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103 242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489 897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6 235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6 235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Айдарлы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22 988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3 570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19 418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7 196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12 222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23 696 мың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708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708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Басқұншы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31 145 мың теңге, оның ішінде: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6 529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24 616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8 873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33 862 мың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2 717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2 717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Бірлік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25 732 мың теңге, оның ішінде: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7 621 мың теңге;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18 111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4 118 мың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13 993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31 784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6 052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6 052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2019-2021 жылдарға арналған Көктал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101 266 мың теңге, оның ішінде: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30 712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70 554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64 822 мың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5 732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124 075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22 809 мың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22 809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Қоңырөлең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70 522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7 907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62 615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48 546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14 069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76 367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5 845 мың теңге;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5 845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Пенжім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186 966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38 005 мың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34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148 927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148 927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206 880 мың теңге;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19 914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19 914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Сарыбел ауылдық округінің бюджеті тиісінше осы шешімнің 25, 26 және 27-қосымшаларына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82 608 мың теңге, оның ішінде: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5 290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77 318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60 382 мың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16 936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84 602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1 994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1 994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Талды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31 813 мың теңге, оның ішінде: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6 217 мың теңге;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25 596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10 125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15 471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35 736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3 923 мың теңге;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3 923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Үлкенағаш ауылдық округінің бюджеті тиісінше осы шешімнің 31, 32 және 33-қосымшаларына сәйкес, оның ішінде 2019 жылға келесі көлемдерде бекітілсін: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72 208 мың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3 911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423 мың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67 874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52 474 мың теңге;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15 400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75 036 мың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2 828 мың теңге;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2 828 мың теңге.";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2019-2021 жылдарға арналған Үлкеншыған ауылдық округінің бюджеті тиісінше осы шешімнің 34, 35 және 36-қосымшаларына сәйкес, оның ішінде 2019 жылға келесі көлемдерде бекітілсін: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152 642 мың теңге, оның ішінде: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20 784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131 814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121 062 мың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10 752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156 707 мың теңге;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4 065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4 065 мың теңге.";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Үшарал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69 782 мың теңге, оның ішінде: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7 218 мың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62 564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46 706 мың теңге;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15 858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73 791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4 009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4 009 мың теңге.";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Шолақай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30 943 мың теңге, оның ішінде: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9 470 мың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21 473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11 394 мың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10 079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39 803 мың теңге;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8 860 мың теңге;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8 860 мың теңге.";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 жылға арналған қала және ауылдық округтер бюджеттерінде 173 130 мың теңге сомасында аудандық бюджетке бюджеттік алып қоюлар көзделсін,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Жаркент қаласы 168 070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Пенжім ауылдық округі 5060 мың теңге.".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8"/>
        <w:gridCol w:w="4661"/>
      </w:tblGrid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1-қосымша </w:t>
            </w:r>
          </w:p>
        </w:tc>
      </w:tr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7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Жаркент қаласының бюджеті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8"/>
        <w:gridCol w:w="4661"/>
      </w:tblGrid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2-қосымша </w:t>
            </w:r>
          </w:p>
        </w:tc>
      </w:tr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Айдарлы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8"/>
        <w:gridCol w:w="4661"/>
      </w:tblGrid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3-қосымша </w:t>
            </w:r>
          </w:p>
        </w:tc>
      </w:tr>
      <w:tr>
        <w:trPr>
          <w:trHeight w:val="30" w:hRule="atLeast"/>
        </w:trPr>
        <w:tc>
          <w:tcPr>
            <w:tcW w:w="7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9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Басқұншы ауылдық округінің бюджеті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4-қосымша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0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1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Көктал ауылдық округінің бюджеті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6-қосымша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3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Қоңырөлең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7-қосымша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4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Пенжім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8-қосымша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25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Сарыбел ауылдық округінің бюджеті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9-қосымша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26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 ауылдық округінің бюджеті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10-қосымша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2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Үлкенағаш ауылдық округінің бюджеті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11-қосымша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2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Үлкеншыған ауылдық округінің бюджеті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12-қосымша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2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4713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6-64-369 шешіміне 13-қосымша </w:t>
            </w:r>
          </w:p>
        </w:tc>
      </w:tr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Жаркент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6-48-300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30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Шолақай ауылдық округінің бюджеті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