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312e" w14:textId="c4b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27 желтоқсандағы № 6-65-372 шешімі. Алматы облысы Әділет департаментінде 2020 жылы 9 қаңтарда № 5384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23 494 384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4 838 187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23 069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175 951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18 457 177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220 822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107 954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263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112 605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18 236 355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10 916 381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1 487 595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5 832 379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25 705 910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76 103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102 319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26 216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2 287 629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2 287 629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6-80-440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Жаркент қаласының бюджетінен аудандық бюджетке бюджеттік алып қоюлардың көлемдері 107 954 мың теңге сомасында көзделсін.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бюджетте аудандық бюджеттен ауылдық округтердің бюджеттеріне берілетін бюджеттік субвенциялар көлемдері 230 468 мың теңге сомасында көзделсін, оның ішінде: 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15 442 мың теңге;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18 890 мың теңге;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19 660 мың теңге;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14 959 мың теңге;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19 452 мың теңге;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15 279 мың теңге;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Пенжім ауылдық округіне 7 318 мың теңге;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22 871 мың теңге;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22 080 мың теңге;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18 972 мың теңге; 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20 288 мың теңге;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22 290 мың теңге; 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12 967 мың теңге. 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тәрбиелеу және оқыту және мектепке дейінгі тәрбиелеу және оқыту ұйымдарында медициналық қызмет көрсетуді ұйымдастыруға; 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жерлерде оқушыларды жақын жердегі мектепке дейін тегін алып баруды және одан алып қайтуды ұйымдастыруға;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көгалдандыруға;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асыру.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2020 жылға арналған резерві 92 017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 енгізілді – Алматы облысы Панфилов аудандық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6-80-440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6-65-372 шешіміне 1-қосымша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6-80-440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23 494 384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4 838 187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18 457 177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2-қосымша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21 816 177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1 275 730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1 275 730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2 322 422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17 016 452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16 910 744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6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3-қосымша</w:t>
            </w:r>
          </w:p>
        </w:tc>
      </w:tr>
    </w:tbl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2 457 508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20 739 735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20 630 778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-60 637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4-қосымша</w:t>
            </w:r>
          </w:p>
        </w:tc>
      </w:tr>
    </w:tbl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