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3b4e" w14:textId="69e3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2019 жылғы 25 қазандағы № 68-272 шешімі. Алматы облысы Әділет департаментінде 2019 жылы 29 қазанда № 5288 болып тіркелді. Күші жойылды - Алматы облысы Сарқан аудандық мәслихатының 2020 жылғы 09 маусымдағы № 82-320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Сарқан аудандық мәслихатының 09.06.2020 </w:t>
      </w:r>
      <w:r>
        <w:rPr>
          <w:rFonts w:ascii="Times New Roman"/>
          <w:b w:val="false"/>
          <w:i w:val="false"/>
          <w:color w:val="ff0000"/>
          <w:sz w:val="28"/>
        </w:rPr>
        <w:t>№ 82-320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Сарқан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экология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