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bdfb" w14:textId="6dab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2019 жылғы 27 желтоқсандағы № 72-287 шешімі. Алматы облысы Әділет департаментінде 2020 жылы 10 қаңтарда № 5396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10 327 276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682 268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58 786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31 217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9 555 005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төмен тұрған мемлекеттiк басқару органдарынан трансферттер 16 000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коюлар 16 000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9 539 005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4 035 602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1 091 154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4 412 249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11 680 244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41 721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65 315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23 594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1 394 689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1 394 689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Сарқан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91-352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аудандық бюджеттен аудандық маңызы бар қала, ауылдық округтердің бюджеттеріне берілетін субвенциялардың көлемдері 267 659 мың теңге сомасында көзделсін, оның ішінде: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26 663 мың теңге;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21 505 мың теңге;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Аманбөктер ауылдық округіне 19 715 мың теңге;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Бақалы ауылдық округіне 21 020 мың теңге;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Екіаша ауылдық округіне 24 626 мың теңге;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округіне 20 523 мың теңге;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Қарабөгет ауылдық округіне 21 010 мың теңге;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Қарашыған ауылдық округіне 22 816 мың теңге;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Қойлық ауылдық округіне 18 887 мың теңге;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Лепсі ауылдық округіне 26 803 мың теңге;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Черкасск ауылдық округіне 23 492 мың теңге;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Шатырбай ауылдық округіне 20 531 мың теңге;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Сарқан қалалық округіне 68 мың теңге.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органының 2020 жылға арналған резерві 18 928 мың теңге сомасында бекітілсін.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тармаққа өзгеріс енгізілді – Алматы облысы Сарқан аудандық мәслихатының 08.04.2020 </w:t>
      </w:r>
      <w:r>
        <w:rPr>
          <w:rFonts w:ascii="Times New Roman"/>
          <w:b w:val="false"/>
          <w:i w:val="false"/>
          <w:color w:val="000000"/>
          <w:sz w:val="28"/>
        </w:rPr>
        <w:t>№ 77-306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ескерілсін, оның ішінде: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бағдарламасы шеңберінде өңірлерді экономикалық дамытуға жәрдемдесу бойынша шараларды іске асыруға;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 бюджеттеріне бөлу Сарқан ауданы әкімдігінің қаулысы негізінде айқындалады.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Сарқан аудандық мәслихатының "Экономика саласы, қаржы, салық және бюджет, шағын және орта кәсіпкерлікті дамыту, заңдылық және құқық қорғау мәселелері жөніндегі" тұрақты комиссиясына жүктелсін.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72-287 шешіміне 1-қосымша</w:t>
            </w:r>
          </w:p>
        </w:tc>
      </w:tr>
    </w:tbl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2020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Сарқан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91-352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10 327 276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3 620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55 166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9 555 005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9 539 005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11 680 244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16 100 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1200"/>
        <w:gridCol w:w="3775"/>
        <w:gridCol w:w="4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-1 394 689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72-287 шешіміне 2-қосымша</w:t>
            </w:r>
          </w:p>
        </w:tc>
      </w:tr>
    </w:tbl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2021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10 471 266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290 881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290 881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4 705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115 918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115 918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5 403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9 535 754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9 535 754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374"/>
        <w:gridCol w:w="4325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-51769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72-287 шешіміне 3-қосымша</w:t>
            </w:r>
          </w:p>
        </w:tc>
      </w:tr>
    </w:tbl>
    <w:bookmarkStart w:name="z7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2022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11 405 261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854 892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290 881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290 881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5 623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118 000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6 403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10 394 281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10 394 281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11 405 261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8 662 327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7 122 182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7 033 024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374"/>
        <w:gridCol w:w="4325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72-287 шешіміне 4-қосымша</w:t>
            </w:r>
          </w:p>
        </w:tc>
      </w:tr>
    </w:tbl>
    <w:bookmarkStart w:name="z8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Сарқан аудандық бюджетті атқару процесінде секвестрлеуге жатпайтын бюджеттік бағдарламалардың тізбесі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877"/>
        <w:gridCol w:w="2549"/>
        <w:gridCol w:w="2549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