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66fe" w14:textId="8e26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Талғар қаласы мен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2019 жылғы 10 қаңтардағы № 39-180 шешімі. Алматы облысы Әділет департаментінде 2019 жылы 23 қаңтарда № 5030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Талғар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719 569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649 507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70 062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726 533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6 964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Талғар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Алатау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107 473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89 466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18 007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Талғар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Белбұлақ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151 665 мың теңге,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109 173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42 492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163 696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12 031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Талғар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Бесағаш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176 764 мың теңге,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140 749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36 015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181 673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4 909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Талғар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Бесқайнар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27 038 мың теңге,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5 866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Талғар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Гүлдала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1"/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126 277 мың теңге,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106 624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19 653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20 086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Талғар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Кеңдала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3"/>
    <w:bookmarkStart w:name="z1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104 285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69 614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5 574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 тармақ жаңа редакцияда – Алматы облысы Талғар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2019-2021 жылдарға арналған 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5"/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91 077 мың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26 600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Талғар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Нұра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7"/>
    <w:bookmarkStart w:name="z1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43 084 мың теңге,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14 882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Талғар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2019-2021 жылдарға арналған Панфилов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9"/>
    <w:bookmarkStart w:name="z1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229 358 мың теңге, 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192 253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37 105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237 208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7 850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Талғар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2019-2021 жылдарға арналған Тұздыбастау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1"/>
    <w:bookmarkStart w:name="z1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146 628 мың теңге, оның ішінде: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127 260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19 368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148 386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Талғар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2019 жылға арналған қала және ауылдық округтердің бюджеттеріне 899 750 мың теңге сомасында аудандық бюджетке бюджеттік алып қоюлар көзделсін, оның ішінде:</w:t>
      </w:r>
    </w:p>
    <w:bookmarkEnd w:id="23"/>
    <w:bookmarkStart w:name="z1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қаласы 345 964 мың теңге;</w:t>
      </w:r>
    </w:p>
    <w:bookmarkEnd w:id="24"/>
    <w:bookmarkStart w:name="z1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ауылдық округі 46 635 мың теңге;</w:t>
      </w:r>
    </w:p>
    <w:bookmarkEnd w:id="25"/>
    <w:bookmarkStart w:name="z1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Белбұлақ ауылдық округі 86 450 мың теңге,</w:t>
      </w:r>
    </w:p>
    <w:bookmarkEnd w:id="26"/>
    <w:bookmarkStart w:name="z1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Бесағаш ауылдық округі 91 101 мың теңге;</w:t>
      </w:r>
    </w:p>
    <w:bookmarkEnd w:id="27"/>
    <w:bookmarkStart w:name="z1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Гүлдала ауылдық округі 77 203 мың теңге;</w:t>
      </w:r>
    </w:p>
    <w:bookmarkEnd w:id="28"/>
    <w:bookmarkStart w:name="z1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ауылдық округі 64 392 мың теңге;</w:t>
      </w:r>
    </w:p>
    <w:bookmarkEnd w:id="29"/>
    <w:bookmarkStart w:name="z1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 20 441 мың теңге;</w:t>
      </w:r>
    </w:p>
    <w:bookmarkEnd w:id="30"/>
    <w:bookmarkStart w:name="z1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78 382 мың теңге;</w:t>
      </w:r>
    </w:p>
    <w:bookmarkEnd w:id="31"/>
    <w:bookmarkStart w:name="z1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Тұздыбастау ауылдық округі 89 182 мың теңге.</w:t>
      </w:r>
    </w:p>
    <w:bookmarkEnd w:id="32"/>
    <w:bookmarkStart w:name="z1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33"/>
    <w:bookmarkStart w:name="z1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2019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 1-қосымша</w:t>
            </w:r>
          </w:p>
        </w:tc>
      </w:tr>
    </w:tbl>
    <w:bookmarkStart w:name="z19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Талғар қаласының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Талағар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719 569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322 083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288 114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4-қосымша</w:t>
            </w:r>
          </w:p>
        </w:tc>
      </w:tr>
    </w:tbl>
    <w:bookmarkStart w:name="z20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Алатау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Талағар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7-қосымша</w:t>
            </w:r>
          </w:p>
        </w:tc>
      </w:tr>
    </w:tbl>
    <w:bookmarkStart w:name="z20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Белбұлақ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Талағар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10-қосымша</w:t>
            </w:r>
          </w:p>
        </w:tc>
      </w:tr>
    </w:tbl>
    <w:bookmarkStart w:name="z2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Бесағаш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Талағар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68 989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13-қосымша</w:t>
            </w:r>
          </w:p>
        </w:tc>
      </w:tr>
    </w:tbl>
    <w:bookmarkStart w:name="z22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Бесқайнар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Талағар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657"/>
        <w:gridCol w:w="1067"/>
        <w:gridCol w:w="234"/>
        <w:gridCol w:w="4543"/>
        <w:gridCol w:w="3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16-қосымша</w:t>
            </w:r>
          </w:p>
        </w:tc>
      </w:tr>
    </w:tbl>
    <w:bookmarkStart w:name="z22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Гүлдала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Талағар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19-қосымша</w:t>
            </w:r>
          </w:p>
        </w:tc>
      </w:tr>
    </w:tbl>
    <w:bookmarkStart w:name="z23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Кеңдала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Талағар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22-қосымша</w:t>
            </w:r>
          </w:p>
        </w:tc>
      </w:tr>
    </w:tbl>
    <w:bookmarkStart w:name="z24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Қайнар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Талағар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25-қосымша</w:t>
            </w:r>
          </w:p>
        </w:tc>
      </w:tr>
    </w:tbl>
    <w:bookmarkStart w:name="z2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Нұра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Талағар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28-қосымша</w:t>
            </w:r>
          </w:p>
        </w:tc>
      </w:tr>
    </w:tbl>
    <w:bookmarkStart w:name="z2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Панфилов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Талағар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516"/>
        <w:gridCol w:w="516"/>
        <w:gridCol w:w="516"/>
        <w:gridCol w:w="4309"/>
        <w:gridCol w:w="408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31-қосымша</w:t>
            </w:r>
          </w:p>
        </w:tc>
      </w:tr>
    </w:tbl>
    <w:bookmarkStart w:name="z2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Тұздыбастау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Талағар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53-230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580"/>
        <w:gridCol w:w="1018"/>
        <w:gridCol w:w="224"/>
        <w:gridCol w:w="4333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2-қосымша</w:t>
            </w:r>
          </w:p>
        </w:tc>
      </w:tr>
    </w:tbl>
    <w:bookmarkStart w:name="z2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Талғар қаласының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5-қосымша</w:t>
            </w:r>
          </w:p>
        </w:tc>
      </w:tr>
    </w:tbl>
    <w:bookmarkStart w:name="z2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Алатау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8-қосымша</w:t>
            </w:r>
          </w:p>
        </w:tc>
      </w:tr>
    </w:tbl>
    <w:bookmarkStart w:name="z28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Белбұлақ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11-қосымша</w:t>
            </w:r>
          </w:p>
        </w:tc>
      </w:tr>
    </w:tbl>
    <w:bookmarkStart w:name="z29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Бесағаш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қаласы мен ауылдық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14-қосымша</w:t>
            </w:r>
          </w:p>
        </w:tc>
      </w:tr>
    </w:tbl>
    <w:bookmarkStart w:name="z29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Бесқайнар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17-қосымша</w:t>
            </w:r>
          </w:p>
        </w:tc>
      </w:tr>
    </w:tbl>
    <w:bookmarkStart w:name="z30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Гүлдала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20-қосымша</w:t>
            </w:r>
          </w:p>
        </w:tc>
      </w:tr>
    </w:tbl>
    <w:bookmarkStart w:name="z31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Кеңдала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23-қосымша</w:t>
            </w:r>
          </w:p>
        </w:tc>
      </w:tr>
    </w:tbl>
    <w:bookmarkStart w:name="z31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Қайнар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26-қосымша</w:t>
            </w:r>
          </w:p>
        </w:tc>
      </w:tr>
    </w:tbl>
    <w:bookmarkStart w:name="z32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Нұра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29-қосымша</w:t>
            </w:r>
          </w:p>
        </w:tc>
      </w:tr>
    </w:tbl>
    <w:bookmarkStart w:name="z33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Панфилов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32-қосымша</w:t>
            </w:r>
          </w:p>
        </w:tc>
      </w:tr>
    </w:tbl>
    <w:bookmarkStart w:name="z34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Тұздыбастау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3-қосымша</w:t>
            </w:r>
          </w:p>
        </w:tc>
      </w:tr>
    </w:tbl>
    <w:bookmarkStart w:name="z34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Талғар қаласының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809667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6-қосымша</w:t>
            </w:r>
          </w:p>
        </w:tc>
      </w:tr>
    </w:tbl>
    <w:bookmarkStart w:name="z35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Алатау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9-қосымша</w:t>
            </w:r>
          </w:p>
        </w:tc>
      </w:tr>
    </w:tbl>
    <w:bookmarkStart w:name="z3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Белбұлақ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12-қосымша</w:t>
            </w:r>
          </w:p>
        </w:tc>
      </w:tr>
    </w:tbl>
    <w:bookmarkStart w:name="z3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Бесағаш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15-қосымша</w:t>
            </w:r>
          </w:p>
        </w:tc>
      </w:tr>
    </w:tbl>
    <w:bookmarkStart w:name="z3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Бесқайнар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18-қосымша</w:t>
            </w:r>
          </w:p>
        </w:tc>
      </w:tr>
    </w:tbl>
    <w:bookmarkStart w:name="z3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Гүлдала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21-қосымша</w:t>
            </w:r>
          </w:p>
        </w:tc>
      </w:tr>
    </w:tbl>
    <w:bookmarkStart w:name="z3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Кеңдала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24-қосымша</w:t>
            </w:r>
          </w:p>
        </w:tc>
      </w:tr>
    </w:tbl>
    <w:bookmarkStart w:name="z39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Қайнар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27-қосымша</w:t>
            </w:r>
          </w:p>
        </w:tc>
      </w:tr>
    </w:tbl>
    <w:bookmarkStart w:name="z40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Нұра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30-қосымша</w:t>
            </w:r>
          </w:p>
        </w:tc>
      </w:tr>
    </w:tbl>
    <w:bookmarkStart w:name="z41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Панфилов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33-қосымша</w:t>
            </w:r>
          </w:p>
        </w:tc>
      </w:tr>
    </w:tbl>
    <w:bookmarkStart w:name="z41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Тұздыбастау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