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ab56e" w14:textId="e6ab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маслихатының 2019 жылғы 10 қаңтарындағы "Талғар ауданының Талғар қаласы мен ауылдық округтерінің 2019-2021 жылдарға арналған бюджеттері туралы" № 39-180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2019 жылғы 13 маусымдағы № 46-214 шешімі. Алматы облысы Әділет департаментінде 2019 жылы 21 маусымда № 5187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маслихатының 2019 жылғы 10 қаңтарындағы "Талғар ауданының Талғар қаласы мен ауылдық округтерінің 2019-2021 жылдарға арналған бюджеттері туралы" № 39-180 (Нормативтік құқықтық актілерді мемлекеттік тіркеу тізіліміне </w:t>
      </w:r>
      <w:r>
        <w:rPr>
          <w:rFonts w:ascii="Times New Roman"/>
          <w:b w:val="false"/>
          <w:i w:val="false"/>
          <w:color w:val="000000"/>
          <w:sz w:val="28"/>
        </w:rPr>
        <w:t>№ 5030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жылғы 1 ақпанында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Талғар қаласының бюджеті тиісінше осы шешімнің 1, 2, 3-қосымшаларына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699 048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649 507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49 541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49 541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706 012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6 964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6964 мың теңге.";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2019-2021 жылдарға арналған Алатау ауылдық округінің бюджеті тиісінше осы шешімнің 4, 5, 6-қосымшаларына сәйкес, оның ішінде 2019 жылға келесі көлемдерде бекітілсін: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103 400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85 060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18 340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18 340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105 015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1 615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1 615 мың теңге.";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2019-2021 жылдарға арналған Белбұлақ ауылдық округінің бюджеті тиісінше осы шешімнің 7, 8, 9-қосымшаларына сәйкес, оның ішінде 2019 жылға келесі көлемдерде бекітілсін: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144 797 мың теңге, оның ішінде: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125 000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19 797 мың теңге, оның ішінде: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19 797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156 828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12 031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12 031 мың теңге.";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2019-2021 жылдарға арналған Бесағаш ауылдық округінің бюджеті тиісінше осы шешімнің 10, 11, 12-қосымшаларына сәйкес, оның ішінде 2019 жылға келесі көлемдерде бекітілсін: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173 872 мың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148 749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25 123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25 123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178 781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4 909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4 909 мың теңге.";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2019-2021 жылдарға арналған Бесқайнар ауылдық округінің бюджеті тиісінше осы шешімнің 13, 14, 15-қосымшаларына сәйкес, оның ішінде 2019 жылға келесі көлемдерде бекітілсін: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26 422 мың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19 776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6 646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6 646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27 584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1 162 мың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1 162 мың теңге.";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2019-2021 жылдарға арналған Гүлдала ауылдық округінің бюджеті тиісінше осы шешімнің 16, 17, 18-қосымшаларына сәйкес, оның ішінде 2019 жылға келесі көлемдерде бекітілсін: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123 182 мың теңге, оның ішінде: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110 188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12 994 мың теңге, оның ішінде: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12 994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143 268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20 086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20 086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2019-2021 жылдарға арналған Кеңдала ауылдық округінің бюджеті тиісінше осы шешімнің 19, 20, 21-қосымшаларына сәйкес, оның ішінде 2019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102 819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92 614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10 205 мың теңге, оның ішінде: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10 205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108 393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5 574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5 574 теңге.";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2019-2021 жылдарға арналған Қайнар ауылдық округінің бюджеті тиісінше осы шешімнің 22, 23, 24-қосымшаларына сәйкес, оның ішінде 2019 жылға келесі көлемдерде бекітілсін: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80 249 мың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61 310 мың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18 939 мың теңге, оның ішінде: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18 939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82 317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2 068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2 068 мың теңге.";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2019-2021 жылдарға арналған Нұра ауылдық округінің бюджеті тиісінше осы шешімнің 25, 26, 27-қосымшаларына сәйкес, оның ішінде 2019 жылға келесі көлемдерде бекітілсін: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42 373 мың теңге, оның ішінде: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22 420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19 953 мың теңге, оның ішінде: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19 953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43 500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1 127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1 127 мың теңге.";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2019-2021 жылдарға арналған Панфилов ауылдық округінің бюджеті тиісінше осы шешімнің 28, 29, 30-қосымшаларына сәйкес, оның ішінде 2019 жылға келесі көлемдерде бекітілсін: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217 232 мың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171 516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45 716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45 716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225 082 мың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7 850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7 850 мың теңге.";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2019-2021 жылдарға арналған Тұздыбастау ауылдық округінің бюджеті тиісінше осы шешімнің 31, 32, 33-қосымшаларына сәйкес, оның ішінде 2019 жылға келесі көлемдерде бекітілсін: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143 051 мың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125 451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17 600 мың теңге, оның ішінде: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17 600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144 809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1 758 мың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1 758 мың теңге.".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Талғар аудандық мәслихатының "Әлеуметтік-экономикалық даму, тарифтік саясат, шағын және орта кәсіпкерлікті дамыту және бюджет мәселелері жөніндегі" тұрақты комиссиясына жүктелсін.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1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77"/>
        <w:gridCol w:w="5503"/>
      </w:tblGrid>
      <w:tr>
        <w:trPr>
          <w:trHeight w:val="30" w:hRule="atLeast"/>
        </w:trPr>
        <w:tc>
          <w:tcPr>
            <w:tcW w:w="8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 " 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 №_____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  <w:tr>
        <w:trPr>
          <w:trHeight w:val="30" w:hRule="atLeast"/>
        </w:trPr>
        <w:tc>
          <w:tcPr>
            <w:tcW w:w="8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1-қосымша</w:t>
            </w:r>
          </w:p>
        </w:tc>
      </w:tr>
    </w:tbl>
    <w:bookmarkStart w:name="z198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Талғар қаласының бюджеті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699 048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649 507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326 324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326 324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323 183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304 881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706 012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-6 964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77"/>
        <w:gridCol w:w="5503"/>
      </w:tblGrid>
      <w:tr>
        <w:trPr>
          <w:trHeight w:val="30" w:hRule="atLeast"/>
        </w:trPr>
        <w:tc>
          <w:tcPr>
            <w:tcW w:w="8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 " 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 №_____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  <w:tr>
        <w:trPr>
          <w:trHeight w:val="30" w:hRule="atLeast"/>
        </w:trPr>
        <w:tc>
          <w:tcPr>
            <w:tcW w:w="8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4-қосымша</w:t>
            </w:r>
          </w:p>
        </w:tc>
      </w:tr>
    </w:tbl>
    <w:bookmarkStart w:name="z21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Алатау ауылдық округінің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77"/>
        <w:gridCol w:w="5503"/>
      </w:tblGrid>
      <w:tr>
        <w:trPr>
          <w:trHeight w:val="30" w:hRule="atLeast"/>
        </w:trPr>
        <w:tc>
          <w:tcPr>
            <w:tcW w:w="8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 " 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 №_____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  <w:tr>
        <w:trPr>
          <w:trHeight w:val="30" w:hRule="atLeast"/>
        </w:trPr>
        <w:tc>
          <w:tcPr>
            <w:tcW w:w="8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7-қосымша</w:t>
            </w:r>
          </w:p>
        </w:tc>
      </w:tr>
    </w:tbl>
    <w:bookmarkStart w:name="z236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Белбұлақ ауылдық округінің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144 797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1508"/>
        <w:gridCol w:w="972"/>
        <w:gridCol w:w="1508"/>
        <w:gridCol w:w="3583"/>
        <w:gridCol w:w="37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-12 031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2234"/>
        <w:gridCol w:w="1439"/>
        <w:gridCol w:w="316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77"/>
        <w:gridCol w:w="5503"/>
      </w:tblGrid>
      <w:tr>
        <w:trPr>
          <w:trHeight w:val="30" w:hRule="atLeast"/>
        </w:trPr>
        <w:tc>
          <w:tcPr>
            <w:tcW w:w="8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 " 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 №_____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  <w:tr>
        <w:trPr>
          <w:trHeight w:val="30" w:hRule="atLeast"/>
        </w:trPr>
        <w:tc>
          <w:tcPr>
            <w:tcW w:w="8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10-қосымша</w:t>
            </w:r>
          </w:p>
        </w:tc>
      </w:tr>
    </w:tbl>
    <w:bookmarkStart w:name="z255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Бесағаш ауылдық округінің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173 872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148 749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178 781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-4 909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77"/>
        <w:gridCol w:w="5503"/>
      </w:tblGrid>
      <w:tr>
        <w:trPr>
          <w:trHeight w:val="30" w:hRule="atLeast"/>
        </w:trPr>
        <w:tc>
          <w:tcPr>
            <w:tcW w:w="8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 " 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 №_____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5-қосымша</w:t>
            </w:r>
          </w:p>
        </w:tc>
      </w:tr>
      <w:tr>
        <w:trPr>
          <w:trHeight w:val="30" w:hRule="atLeast"/>
        </w:trPr>
        <w:tc>
          <w:tcPr>
            <w:tcW w:w="8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13-қосымша</w:t>
            </w:r>
          </w:p>
        </w:tc>
      </w:tr>
    </w:tbl>
    <w:bookmarkStart w:name="z274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Бесқайнар ауылдық округінің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77"/>
        <w:gridCol w:w="5503"/>
      </w:tblGrid>
      <w:tr>
        <w:trPr>
          <w:trHeight w:val="30" w:hRule="atLeast"/>
        </w:trPr>
        <w:tc>
          <w:tcPr>
            <w:tcW w:w="8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 " 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 №_____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6-қосымша</w:t>
            </w:r>
          </w:p>
        </w:tc>
      </w:tr>
      <w:tr>
        <w:trPr>
          <w:trHeight w:val="30" w:hRule="atLeast"/>
        </w:trPr>
        <w:tc>
          <w:tcPr>
            <w:tcW w:w="8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16-қосымша</w:t>
            </w:r>
          </w:p>
        </w:tc>
      </w:tr>
    </w:tbl>
    <w:bookmarkStart w:name="z293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Гүлдала ауылдық округінің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123 182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110 188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143 268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1508"/>
        <w:gridCol w:w="972"/>
        <w:gridCol w:w="1508"/>
        <w:gridCol w:w="3583"/>
        <w:gridCol w:w="37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-20 086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2234"/>
        <w:gridCol w:w="1439"/>
        <w:gridCol w:w="316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20 086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20 086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77"/>
        <w:gridCol w:w="5503"/>
      </w:tblGrid>
      <w:tr>
        <w:trPr>
          <w:trHeight w:val="30" w:hRule="atLeast"/>
        </w:trPr>
        <w:tc>
          <w:tcPr>
            <w:tcW w:w="8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 " 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 №_____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7-қосымша</w:t>
            </w:r>
          </w:p>
        </w:tc>
      </w:tr>
      <w:tr>
        <w:trPr>
          <w:trHeight w:val="30" w:hRule="atLeast"/>
        </w:trPr>
        <w:tc>
          <w:tcPr>
            <w:tcW w:w="8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19-қосымша</w:t>
            </w:r>
          </w:p>
        </w:tc>
      </w:tr>
    </w:tbl>
    <w:bookmarkStart w:name="z312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Кеңдала ауылдық округінің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102 819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-5 574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77"/>
        <w:gridCol w:w="5503"/>
      </w:tblGrid>
      <w:tr>
        <w:trPr>
          <w:trHeight w:val="30" w:hRule="atLeast"/>
        </w:trPr>
        <w:tc>
          <w:tcPr>
            <w:tcW w:w="8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 " 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 №_____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8-қосымша</w:t>
            </w:r>
          </w:p>
        </w:tc>
      </w:tr>
      <w:tr>
        <w:trPr>
          <w:trHeight w:val="30" w:hRule="atLeast"/>
        </w:trPr>
        <w:tc>
          <w:tcPr>
            <w:tcW w:w="8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22-қосымша</w:t>
            </w:r>
          </w:p>
        </w:tc>
      </w:tr>
    </w:tbl>
    <w:bookmarkStart w:name="z331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Қайнар ауылдық округінің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82 317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-2 068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77"/>
        <w:gridCol w:w="5503"/>
      </w:tblGrid>
      <w:tr>
        <w:trPr>
          <w:trHeight w:val="30" w:hRule="atLeast"/>
        </w:trPr>
        <w:tc>
          <w:tcPr>
            <w:tcW w:w="8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 " 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 №_____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9-қосымша</w:t>
            </w:r>
          </w:p>
        </w:tc>
      </w:tr>
      <w:tr>
        <w:trPr>
          <w:trHeight w:val="30" w:hRule="atLeast"/>
        </w:trPr>
        <w:tc>
          <w:tcPr>
            <w:tcW w:w="85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25-қосымша</w:t>
            </w:r>
          </w:p>
        </w:tc>
      </w:tr>
    </w:tbl>
    <w:bookmarkStart w:name="z350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Нұра ауылдық округінің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71"/>
        <w:gridCol w:w="5509"/>
      </w:tblGrid>
      <w:tr>
        <w:trPr>
          <w:trHeight w:val="30" w:hRule="atLeast"/>
        </w:trPr>
        <w:tc>
          <w:tcPr>
            <w:tcW w:w="8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 " 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 №_____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10-қосымша</w:t>
            </w:r>
          </w:p>
        </w:tc>
      </w:tr>
      <w:tr>
        <w:trPr>
          <w:trHeight w:val="30" w:hRule="atLeast"/>
        </w:trPr>
        <w:tc>
          <w:tcPr>
            <w:tcW w:w="8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28-қосымша</w:t>
            </w:r>
          </w:p>
        </w:tc>
      </w:tr>
    </w:tbl>
    <w:bookmarkStart w:name="z369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Панфилов ауылдық округінің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217 232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171 516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20 318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2649"/>
        <w:gridCol w:w="3003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71"/>
        <w:gridCol w:w="5509"/>
      </w:tblGrid>
      <w:tr>
        <w:trPr>
          <w:trHeight w:val="30" w:hRule="atLeast"/>
        </w:trPr>
        <w:tc>
          <w:tcPr>
            <w:tcW w:w="8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 " 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енгізу туралы №_____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11-қосымша</w:t>
            </w:r>
          </w:p>
        </w:tc>
      </w:tr>
      <w:tr>
        <w:trPr>
          <w:trHeight w:val="30" w:hRule="atLeast"/>
        </w:trPr>
        <w:tc>
          <w:tcPr>
            <w:tcW w:w="8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10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"Талғар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Талғар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39-180 шешіміне 31-қосымша</w:t>
            </w:r>
          </w:p>
        </w:tc>
      </w:tr>
    </w:tbl>
    <w:bookmarkStart w:name="z38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жылғы Тұздыбастау ауылдық округінің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143 051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125 451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87 937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144 809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2"/>
        <w:gridCol w:w="2067"/>
        <w:gridCol w:w="1332"/>
        <w:gridCol w:w="2067"/>
        <w:gridCol w:w="3185"/>
        <w:gridCol w:w="23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11"/>
        <w:gridCol w:w="511"/>
        <w:gridCol w:w="511"/>
        <w:gridCol w:w="6209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7"/>
        <w:gridCol w:w="1016"/>
        <w:gridCol w:w="1577"/>
        <w:gridCol w:w="3746"/>
        <w:gridCol w:w="33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-1 758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388"/>
        <w:gridCol w:w="1539"/>
        <w:gridCol w:w="338"/>
        <w:gridCol w:w="1967"/>
        <w:gridCol w:w="45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0"/>
        <w:gridCol w:w="1083"/>
        <w:gridCol w:w="2283"/>
        <w:gridCol w:w="2283"/>
        <w:gridCol w:w="3087"/>
        <w:gridCol w:w="1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