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1c5a8" w14:textId="1f1c5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аудандық мәслихатының 2018 жылғы 27 желтоқсандағы "Талғар ауданының 2019-2021 жылдарға арналған бюджеті туралы" № 38-176 шешіміне өзгерістер енгізу туралы</w:t>
      </w:r>
    </w:p>
    <w:p>
      <w:pPr>
        <w:spacing w:after="0"/>
        <w:ind w:left="0"/>
        <w:jc w:val="both"/>
      </w:pPr>
      <w:r>
        <w:rPr>
          <w:rFonts w:ascii="Times New Roman"/>
          <w:b w:val="false"/>
          <w:i w:val="false"/>
          <w:color w:val="000000"/>
          <w:sz w:val="28"/>
        </w:rPr>
        <w:t>Алматы облысы Талғар аудандық мәслихатының 2019 жылғы 11 қыркүйектегі № 49-221 шешімі. Алматы облысы Әділет департаментінде 2019 жылы 20 қыркүйекте № 5249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Талғар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Талғар аудандық мәслихатының 2018 жылғы 27 желтоқсандағы "Талғар ауданының 2019-2021 жылдарға арналған бюджеті туралы" № 38-176 (Нормативтік құқықтық актілерді мемлекеттік тіркеу тізілімінде </w:t>
      </w:r>
      <w:r>
        <w:rPr>
          <w:rFonts w:ascii="Times New Roman"/>
          <w:b w:val="false"/>
          <w:i w:val="false"/>
          <w:color w:val="000000"/>
          <w:sz w:val="28"/>
        </w:rPr>
        <w:t>№ 5009</w:t>
      </w:r>
      <w:r>
        <w:rPr>
          <w:rFonts w:ascii="Times New Roman"/>
          <w:b w:val="false"/>
          <w:i w:val="false"/>
          <w:color w:val="000000"/>
          <w:sz w:val="28"/>
        </w:rPr>
        <w:t xml:space="preserve"> тіркелген, 2019 жылы 31 қаңтарда Қазақстан Республикасы нормативтік құқықтық актілердің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2019-2021 жылдарға арналған аудандық бюджет тиісінше осы шешімнің 1, 2 және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30 349 759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3 496 769 мың теңге;</w:t>
      </w:r>
    </w:p>
    <w:bookmarkEnd w:id="5"/>
    <w:bookmarkStart w:name="z13" w:id="6"/>
    <w:p>
      <w:pPr>
        <w:spacing w:after="0"/>
        <w:ind w:left="0"/>
        <w:jc w:val="both"/>
      </w:pPr>
      <w:r>
        <w:rPr>
          <w:rFonts w:ascii="Times New Roman"/>
          <w:b w:val="false"/>
          <w:i w:val="false"/>
          <w:color w:val="000000"/>
          <w:sz w:val="28"/>
        </w:rPr>
        <w:t>
      салықтық емес түсімдер 221 789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870 086 мың теңге;</w:t>
      </w:r>
    </w:p>
    <w:bookmarkEnd w:id="7"/>
    <w:bookmarkStart w:name="z15" w:id="8"/>
    <w:p>
      <w:pPr>
        <w:spacing w:after="0"/>
        <w:ind w:left="0"/>
        <w:jc w:val="both"/>
      </w:pPr>
      <w:r>
        <w:rPr>
          <w:rFonts w:ascii="Times New Roman"/>
          <w:b w:val="false"/>
          <w:i w:val="false"/>
          <w:color w:val="000000"/>
          <w:sz w:val="28"/>
        </w:rPr>
        <w:t>
      трансферттер түсімдері 25 761 115 мың теңге, оның ішінде:</w:t>
      </w:r>
    </w:p>
    <w:bookmarkEnd w:id="8"/>
    <w:bookmarkStart w:name="z16" w:id="9"/>
    <w:p>
      <w:pPr>
        <w:spacing w:after="0"/>
        <w:ind w:left="0"/>
        <w:jc w:val="both"/>
      </w:pPr>
      <w:r>
        <w:rPr>
          <w:rFonts w:ascii="Times New Roman"/>
          <w:b w:val="false"/>
          <w:i w:val="false"/>
          <w:color w:val="000000"/>
          <w:sz w:val="28"/>
        </w:rPr>
        <w:t>
      төмен тұрған мемлекеттік басқару органдарынан трансферттер</w:t>
      </w:r>
    </w:p>
    <w:bookmarkEnd w:id="9"/>
    <w:bookmarkStart w:name="z17" w:id="10"/>
    <w:p>
      <w:pPr>
        <w:spacing w:after="0"/>
        <w:ind w:left="0"/>
        <w:jc w:val="both"/>
      </w:pPr>
      <w:r>
        <w:rPr>
          <w:rFonts w:ascii="Times New Roman"/>
          <w:b w:val="false"/>
          <w:i w:val="false"/>
          <w:color w:val="000000"/>
          <w:sz w:val="28"/>
        </w:rPr>
        <w:t>
      899 753 мың теңге, оның ішінде:</w:t>
      </w:r>
    </w:p>
    <w:bookmarkEnd w:id="10"/>
    <w:bookmarkStart w:name="z18" w:id="11"/>
    <w:p>
      <w:pPr>
        <w:spacing w:after="0"/>
        <w:ind w:left="0"/>
        <w:jc w:val="both"/>
      </w:pPr>
      <w:r>
        <w:rPr>
          <w:rFonts w:ascii="Times New Roman"/>
          <w:b w:val="false"/>
          <w:i w:val="false"/>
          <w:color w:val="000000"/>
          <w:sz w:val="28"/>
        </w:rPr>
        <w:t>
      бюджеттік алып қоюлар 899 750 мың теңге;</w:t>
      </w:r>
    </w:p>
    <w:bookmarkEnd w:id="11"/>
    <w:bookmarkStart w:name="z19" w:id="12"/>
    <w:p>
      <w:pPr>
        <w:spacing w:after="0"/>
        <w:ind w:left="0"/>
        <w:jc w:val="both"/>
      </w:pPr>
      <w:r>
        <w:rPr>
          <w:rFonts w:ascii="Times New Roman"/>
          <w:b w:val="false"/>
          <w:i w:val="false"/>
          <w:color w:val="000000"/>
          <w:sz w:val="28"/>
        </w:rPr>
        <w:t>
      мемлекеттік басқарудың жоғары тұрған органдарынан түсетін</w:t>
      </w:r>
    </w:p>
    <w:bookmarkEnd w:id="12"/>
    <w:bookmarkStart w:name="z20" w:id="13"/>
    <w:p>
      <w:pPr>
        <w:spacing w:after="0"/>
        <w:ind w:left="0"/>
        <w:jc w:val="both"/>
      </w:pPr>
      <w:r>
        <w:rPr>
          <w:rFonts w:ascii="Times New Roman"/>
          <w:b w:val="false"/>
          <w:i w:val="false"/>
          <w:color w:val="000000"/>
          <w:sz w:val="28"/>
        </w:rPr>
        <w:t>
      трансферттер 24 861 362 мың теңге, оның ішінде:</w:t>
      </w:r>
    </w:p>
    <w:bookmarkEnd w:id="13"/>
    <w:bookmarkStart w:name="z21" w:id="14"/>
    <w:p>
      <w:pPr>
        <w:spacing w:after="0"/>
        <w:ind w:left="0"/>
        <w:jc w:val="both"/>
      </w:pPr>
      <w:r>
        <w:rPr>
          <w:rFonts w:ascii="Times New Roman"/>
          <w:b w:val="false"/>
          <w:i w:val="false"/>
          <w:color w:val="000000"/>
          <w:sz w:val="28"/>
        </w:rPr>
        <w:t>
      ағымдағы нысаналы трансферттер 10 618 429 мың теңге;</w:t>
      </w:r>
    </w:p>
    <w:bookmarkEnd w:id="14"/>
    <w:bookmarkStart w:name="z22" w:id="15"/>
    <w:p>
      <w:pPr>
        <w:spacing w:after="0"/>
        <w:ind w:left="0"/>
        <w:jc w:val="both"/>
      </w:pPr>
      <w:r>
        <w:rPr>
          <w:rFonts w:ascii="Times New Roman"/>
          <w:b w:val="false"/>
          <w:i w:val="false"/>
          <w:color w:val="000000"/>
          <w:sz w:val="28"/>
        </w:rPr>
        <w:t>
      нысаналы даму трансферттері 7 746 138 мың теңге;</w:t>
      </w:r>
    </w:p>
    <w:bookmarkEnd w:id="15"/>
    <w:bookmarkStart w:name="z23" w:id="16"/>
    <w:p>
      <w:pPr>
        <w:spacing w:after="0"/>
        <w:ind w:left="0"/>
        <w:jc w:val="both"/>
      </w:pPr>
      <w:r>
        <w:rPr>
          <w:rFonts w:ascii="Times New Roman"/>
          <w:b w:val="false"/>
          <w:i w:val="false"/>
          <w:color w:val="000000"/>
          <w:sz w:val="28"/>
        </w:rPr>
        <w:t>
      субвенциялар 6 496 795 мың теңге.</w:t>
      </w:r>
    </w:p>
    <w:bookmarkEnd w:id="16"/>
    <w:bookmarkStart w:name="z24" w:id="17"/>
    <w:p>
      <w:pPr>
        <w:spacing w:after="0"/>
        <w:ind w:left="0"/>
        <w:jc w:val="both"/>
      </w:pPr>
      <w:r>
        <w:rPr>
          <w:rFonts w:ascii="Times New Roman"/>
          <w:b w:val="false"/>
          <w:i w:val="false"/>
          <w:color w:val="000000"/>
          <w:sz w:val="28"/>
        </w:rPr>
        <w:t>
      2) шығындар 31 477 620 мың теңге;</w:t>
      </w:r>
    </w:p>
    <w:bookmarkEnd w:id="17"/>
    <w:bookmarkStart w:name="z25" w:id="18"/>
    <w:p>
      <w:pPr>
        <w:spacing w:after="0"/>
        <w:ind w:left="0"/>
        <w:jc w:val="both"/>
      </w:pPr>
      <w:r>
        <w:rPr>
          <w:rFonts w:ascii="Times New Roman"/>
          <w:b w:val="false"/>
          <w:i w:val="false"/>
          <w:color w:val="000000"/>
          <w:sz w:val="28"/>
        </w:rPr>
        <w:t>
      3) таза бюджеттік кредиттеу 67 790 мың теңге, оның ішінде:</w:t>
      </w:r>
    </w:p>
    <w:bookmarkEnd w:id="18"/>
    <w:bookmarkStart w:name="z26" w:id="19"/>
    <w:p>
      <w:pPr>
        <w:spacing w:after="0"/>
        <w:ind w:left="0"/>
        <w:jc w:val="both"/>
      </w:pPr>
      <w:r>
        <w:rPr>
          <w:rFonts w:ascii="Times New Roman"/>
          <w:b w:val="false"/>
          <w:i w:val="false"/>
          <w:color w:val="000000"/>
          <w:sz w:val="28"/>
        </w:rPr>
        <w:t>
      бюджеттік кредиттер 94 688 мың теңге;</w:t>
      </w:r>
    </w:p>
    <w:bookmarkEnd w:id="19"/>
    <w:bookmarkStart w:name="z27" w:id="20"/>
    <w:p>
      <w:pPr>
        <w:spacing w:after="0"/>
        <w:ind w:left="0"/>
        <w:jc w:val="both"/>
      </w:pPr>
      <w:r>
        <w:rPr>
          <w:rFonts w:ascii="Times New Roman"/>
          <w:b w:val="false"/>
          <w:i w:val="false"/>
          <w:color w:val="000000"/>
          <w:sz w:val="28"/>
        </w:rPr>
        <w:t>
      бюджеттік кредиттерді өтеу 26 898 мың теңге;</w:t>
      </w:r>
    </w:p>
    <w:bookmarkEnd w:id="20"/>
    <w:bookmarkStart w:name="z28" w:id="21"/>
    <w:p>
      <w:pPr>
        <w:spacing w:after="0"/>
        <w:ind w:left="0"/>
        <w:jc w:val="both"/>
      </w:pPr>
      <w:r>
        <w:rPr>
          <w:rFonts w:ascii="Times New Roman"/>
          <w:b w:val="false"/>
          <w:i w:val="false"/>
          <w:color w:val="000000"/>
          <w:sz w:val="28"/>
        </w:rPr>
        <w:t>
      4) қаржы активтерімен операциялар бойынша сальдо 0 теңге;</w:t>
      </w:r>
    </w:p>
    <w:bookmarkEnd w:id="21"/>
    <w:bookmarkStart w:name="z29" w:id="22"/>
    <w:p>
      <w:pPr>
        <w:spacing w:after="0"/>
        <w:ind w:left="0"/>
        <w:jc w:val="both"/>
      </w:pPr>
      <w:r>
        <w:rPr>
          <w:rFonts w:ascii="Times New Roman"/>
          <w:b w:val="false"/>
          <w:i w:val="false"/>
          <w:color w:val="000000"/>
          <w:sz w:val="28"/>
        </w:rPr>
        <w:t>
      5) бюджет тапшылығы (профициті) (-) 1 195 651 мың теңге;</w:t>
      </w:r>
    </w:p>
    <w:bookmarkEnd w:id="22"/>
    <w:bookmarkStart w:name="z30" w:id="23"/>
    <w:p>
      <w:pPr>
        <w:spacing w:after="0"/>
        <w:ind w:left="0"/>
        <w:jc w:val="both"/>
      </w:pPr>
      <w:r>
        <w:rPr>
          <w:rFonts w:ascii="Times New Roman"/>
          <w:b w:val="false"/>
          <w:i w:val="false"/>
          <w:color w:val="000000"/>
          <w:sz w:val="28"/>
        </w:rPr>
        <w:t>
      6) бюджет тапшылығын қаржыландыру (прфицитін пайдалану) 1 195 651 мың теңге.".</w:t>
      </w:r>
    </w:p>
    <w:bookmarkEnd w:id="23"/>
    <w:bookmarkStart w:name="z31" w:id="24"/>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4"/>
    <w:bookmarkStart w:name="z32" w:id="25"/>
    <w:p>
      <w:pPr>
        <w:spacing w:after="0"/>
        <w:ind w:left="0"/>
        <w:jc w:val="both"/>
      </w:pPr>
      <w:r>
        <w:rPr>
          <w:rFonts w:ascii="Times New Roman"/>
          <w:b w:val="false"/>
          <w:i w:val="false"/>
          <w:color w:val="000000"/>
          <w:sz w:val="28"/>
        </w:rPr>
        <w:t>
      3. Осы шешімнің орындалуын бақылау Талғар аудандық мәслихатының "Әлеуметтік-экономикалық даму, тарифтік саясат, шағын және орта кәсіпкерлікті дамыту және бюджет мәселелері жөніндегі" тұрақты комиссиясына жүктелсін.</w:t>
      </w:r>
    </w:p>
    <w:bookmarkEnd w:id="25"/>
    <w:bookmarkStart w:name="z33" w:id="26"/>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Еңкебайұлы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82"/>
        <w:gridCol w:w="5398"/>
      </w:tblGrid>
      <w:tr>
        <w:trPr>
          <w:trHeight w:val="30" w:hRule="atLeast"/>
        </w:trPr>
        <w:tc>
          <w:tcPr>
            <w:tcW w:w="868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9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w:t>
            </w:r>
            <w:r>
              <w:rPr>
                <w:rFonts w:ascii="Times New Roman"/>
                <w:b w:val="false"/>
                <w:i w:val="false"/>
                <w:color w:val="000000"/>
                <w:sz w:val="20"/>
              </w:rPr>
              <w:t xml:space="preserve"> 2019 жылғы "11" қырқүйектегі</w:t>
            </w:r>
            <w:r>
              <w:rPr>
                <w:rFonts w:ascii="Times New Roman"/>
                <w:b w:val="false"/>
                <w:i w:val="false"/>
                <w:color w:val="000000"/>
                <w:sz w:val="20"/>
              </w:rPr>
              <w:t xml:space="preserve"> Талғар аудандық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"Талғар ауданының 2019-2021</w:t>
            </w:r>
            <w:r>
              <w:rPr>
                <w:rFonts w:ascii="Times New Roman"/>
                <w:b w:val="false"/>
                <w:i w:val="false"/>
                <w:color w:val="000000"/>
                <w:sz w:val="20"/>
              </w:rPr>
              <w:t xml:space="preserve"> жылдарға арналған бюджеті туралы"</w:t>
            </w:r>
            <w:r>
              <w:rPr>
                <w:rFonts w:ascii="Times New Roman"/>
                <w:b w:val="false"/>
                <w:i w:val="false"/>
                <w:color w:val="000000"/>
                <w:sz w:val="20"/>
              </w:rPr>
              <w:t xml:space="preserve"> № 38-176 шешіміне өзгерістер</w:t>
            </w:r>
            <w:r>
              <w:rPr>
                <w:rFonts w:ascii="Times New Roman"/>
                <w:b w:val="false"/>
                <w:i w:val="false"/>
                <w:color w:val="000000"/>
                <w:sz w:val="20"/>
              </w:rPr>
              <w:t xml:space="preserve"> енгізу туралы" № 49-221 шешіміне</w:t>
            </w:r>
            <w:r>
              <w:rPr>
                <w:rFonts w:ascii="Times New Roman"/>
                <w:b w:val="false"/>
                <w:i w:val="false"/>
                <w:color w:val="000000"/>
                <w:sz w:val="20"/>
              </w:rPr>
              <w:t xml:space="preserve"> қосымша</w:t>
            </w:r>
          </w:p>
        </w:tc>
      </w:tr>
      <w:tr>
        <w:trPr>
          <w:trHeight w:val="30" w:hRule="atLeast"/>
        </w:trPr>
        <w:tc>
          <w:tcPr>
            <w:tcW w:w="868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9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"Талғар ауданының 2019-2021</w:t>
            </w:r>
            <w:r>
              <w:rPr>
                <w:rFonts w:ascii="Times New Roman"/>
                <w:b w:val="false"/>
                <w:i w:val="false"/>
                <w:color w:val="000000"/>
                <w:sz w:val="20"/>
              </w:rPr>
              <w:t xml:space="preserve"> жылдарға арналған бюджеті</w:t>
            </w:r>
            <w:r>
              <w:rPr>
                <w:rFonts w:ascii="Times New Roman"/>
                <w:b w:val="false"/>
                <w:i w:val="false"/>
                <w:color w:val="000000"/>
                <w:sz w:val="20"/>
              </w:rPr>
              <w:t xml:space="preserve"> туралы" № 38-176 шешіміне</w:t>
            </w:r>
            <w:r>
              <w:rPr>
                <w:rFonts w:ascii="Times New Roman"/>
                <w:b w:val="false"/>
                <w:i w:val="false"/>
                <w:color w:val="000000"/>
                <w:sz w:val="20"/>
              </w:rPr>
              <w:t xml:space="preserve"> 1-қосымша</w:t>
            </w:r>
          </w:p>
        </w:tc>
      </w:tr>
    </w:tbl>
    <w:bookmarkStart w:name="z51" w:id="27"/>
    <w:p>
      <w:pPr>
        <w:spacing w:after="0"/>
        <w:ind w:left="0"/>
        <w:jc w:val="left"/>
      </w:pPr>
      <w:r>
        <w:rPr>
          <w:rFonts w:ascii="Times New Roman"/>
          <w:b/>
          <w:i w:val="false"/>
          <w:color w:val="000000"/>
        </w:rPr>
        <w:t xml:space="preserve"> 2019 жылға арналған аудандық бюджет</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971"/>
        <w:gridCol w:w="625"/>
        <w:gridCol w:w="137"/>
        <w:gridCol w:w="6539"/>
        <w:gridCol w:w="34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30 349 759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3 496 769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1 248 536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1 248 536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Меншiкке салынатын салықтар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1 441 249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1 437 049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738 984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503 400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жүргiзгені үшiн алынатын алымдар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221 789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Республикасының Ұлттық Банкінің бюджетінен (шығыстар сметасынан) ұсталатын және қаржыландырылатын мемлекеттік макемелер салатын айыппұлдар, өсімпұлдар, санкциялар, өндіріп алулар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197 543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197 543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870 086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156 086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156 086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25 761 115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899 753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899 753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24 861 362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24 861 362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523"/>
        <w:gridCol w:w="1103"/>
        <w:gridCol w:w="1103"/>
        <w:gridCol w:w="5911"/>
        <w:gridCol w:w="28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31 477 620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126 256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331 473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327 342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327 342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306 705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16 616 649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2 260 714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2 260 714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2 253 602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13 297 466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11 896 293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11 743 004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1 189 288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1 189 288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1 008 980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1 008 980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494 869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3 592 689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2 673 645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2 649 281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2 649 281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806 322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806 322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53 868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білдірген агенттің тұрғын үй сертификаттарын беру бойынша (бюджеттік кредит түріндегі әлеуметтік қолдау) қызметтеріне ақы төлеу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8 792 860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6 973 522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6 352 889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2 205 774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4 085 115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1 513 696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86 784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86 784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1 426 912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1 380 239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594 499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585 736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585 736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333 417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148 773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737"/>
        <w:gridCol w:w="1119"/>
        <w:gridCol w:w="1737"/>
        <w:gridCol w:w="2676"/>
        <w:gridCol w:w="39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26 898</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26 898</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26 898</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26 898</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486"/>
        <w:gridCol w:w="486"/>
        <w:gridCol w:w="486"/>
        <w:gridCol w:w="6512"/>
        <w:gridCol w:w="38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болатын операциялар бойынша сальдо</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0"/>
        <w:gridCol w:w="517"/>
        <w:gridCol w:w="517"/>
        <w:gridCol w:w="517"/>
        <w:gridCol w:w="4311"/>
        <w:gridCol w:w="40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1359"/>
        <w:gridCol w:w="876"/>
        <w:gridCol w:w="1359"/>
        <w:gridCol w:w="3228"/>
        <w:gridCol w:w="46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-1 195 651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тапшылығын қаржыландыру (профицитті пайдалану)</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1 195 651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Қарыздардаң түсімі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1 293 828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1 293 828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1 293 828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1 293 828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1 293 828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9"/>
        <w:gridCol w:w="2234"/>
        <w:gridCol w:w="1439"/>
        <w:gridCol w:w="316"/>
        <w:gridCol w:w="1840"/>
        <w:gridCol w:w="50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қолдалынатын қалдықтары</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78 722</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78 722</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899"/>
        <w:gridCol w:w="1897"/>
        <w:gridCol w:w="1897"/>
        <w:gridCol w:w="2565"/>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176 899</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176 899</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176 899</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176 899</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176 898</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