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c59d" w14:textId="0dfc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2018 жылғы 27 желтоқсандағы "Талғар ауданының 2019-2021 жылдарға арналған бюджеті туралы" № 38-176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2019 жылғы 6 желтоқсандағы № 52-228 шешімі. Алматы облысы Әділет департаментінде 2019 жылы 13 желтоқсанда № 5338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2018 жылғы 27 желтоқсандағы "Талғар ауданының 2019-2021 жылдарға арналған бюджеті туралы" № 38-176 (Нормативтік құқықтық актілерді мемлекеттік тіркеу тізілімінде </w:t>
      </w:r>
      <w:r>
        <w:rPr>
          <w:rFonts w:ascii="Times New Roman"/>
          <w:b w:val="false"/>
          <w:i w:val="false"/>
          <w:color w:val="000000"/>
          <w:sz w:val="28"/>
        </w:rPr>
        <w:t>№ 5009</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актілердің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30 993 231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3 506 023 мың теңге;</w:t>
      </w:r>
    </w:p>
    <w:bookmarkEnd w:id="5"/>
    <w:bookmarkStart w:name="z13" w:id="6"/>
    <w:p>
      <w:pPr>
        <w:spacing w:after="0"/>
        <w:ind w:left="0"/>
        <w:jc w:val="both"/>
      </w:pPr>
      <w:r>
        <w:rPr>
          <w:rFonts w:ascii="Times New Roman"/>
          <w:b w:val="false"/>
          <w:i w:val="false"/>
          <w:color w:val="000000"/>
          <w:sz w:val="28"/>
        </w:rPr>
        <w:t>
      салықтық емес түсімдер 225 239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735 276 мың теңге;</w:t>
      </w:r>
    </w:p>
    <w:bookmarkEnd w:id="7"/>
    <w:bookmarkStart w:name="z15" w:id="8"/>
    <w:p>
      <w:pPr>
        <w:spacing w:after="0"/>
        <w:ind w:left="0"/>
        <w:jc w:val="both"/>
      </w:pPr>
      <w:r>
        <w:rPr>
          <w:rFonts w:ascii="Times New Roman"/>
          <w:b w:val="false"/>
          <w:i w:val="false"/>
          <w:color w:val="000000"/>
          <w:sz w:val="28"/>
        </w:rPr>
        <w:t>
      трансферттер түсімдері 26 526 693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w:t>
      </w:r>
    </w:p>
    <w:bookmarkEnd w:id="9"/>
    <w:bookmarkStart w:name="z17" w:id="10"/>
    <w:p>
      <w:pPr>
        <w:spacing w:after="0"/>
        <w:ind w:left="0"/>
        <w:jc w:val="both"/>
      </w:pPr>
      <w:r>
        <w:rPr>
          <w:rFonts w:ascii="Times New Roman"/>
          <w:b w:val="false"/>
          <w:i w:val="false"/>
          <w:color w:val="000000"/>
          <w:sz w:val="28"/>
        </w:rPr>
        <w:t>
      899 753 мың теңге, оның ішінде:</w:t>
      </w:r>
    </w:p>
    <w:bookmarkEnd w:id="10"/>
    <w:bookmarkStart w:name="z18" w:id="11"/>
    <w:p>
      <w:pPr>
        <w:spacing w:after="0"/>
        <w:ind w:left="0"/>
        <w:jc w:val="both"/>
      </w:pPr>
      <w:r>
        <w:rPr>
          <w:rFonts w:ascii="Times New Roman"/>
          <w:b w:val="false"/>
          <w:i w:val="false"/>
          <w:color w:val="000000"/>
          <w:sz w:val="28"/>
        </w:rPr>
        <w:t>
      бюджеттік алып қоюлар 899 750 мың теңге;</w:t>
      </w:r>
    </w:p>
    <w:bookmarkEnd w:id="11"/>
    <w:bookmarkStart w:name="z19" w:id="12"/>
    <w:p>
      <w:pPr>
        <w:spacing w:after="0"/>
        <w:ind w:left="0"/>
        <w:jc w:val="both"/>
      </w:pPr>
      <w:r>
        <w:rPr>
          <w:rFonts w:ascii="Times New Roman"/>
          <w:b w:val="false"/>
          <w:i w:val="false"/>
          <w:color w:val="000000"/>
          <w:sz w:val="28"/>
        </w:rPr>
        <w:t>
      мемлекеттік басқарудың жоғары тұрған органдарынан түсетін</w:t>
      </w:r>
    </w:p>
    <w:bookmarkEnd w:id="12"/>
    <w:bookmarkStart w:name="z20" w:id="13"/>
    <w:p>
      <w:pPr>
        <w:spacing w:after="0"/>
        <w:ind w:left="0"/>
        <w:jc w:val="both"/>
      </w:pPr>
      <w:r>
        <w:rPr>
          <w:rFonts w:ascii="Times New Roman"/>
          <w:b w:val="false"/>
          <w:i w:val="false"/>
          <w:color w:val="000000"/>
          <w:sz w:val="28"/>
        </w:rPr>
        <w:t>
      трансферттер 25 626 940 мың теңге, оның ішінде:</w:t>
      </w:r>
    </w:p>
    <w:bookmarkEnd w:id="13"/>
    <w:bookmarkStart w:name="z21" w:id="14"/>
    <w:p>
      <w:pPr>
        <w:spacing w:after="0"/>
        <w:ind w:left="0"/>
        <w:jc w:val="both"/>
      </w:pPr>
      <w:r>
        <w:rPr>
          <w:rFonts w:ascii="Times New Roman"/>
          <w:b w:val="false"/>
          <w:i w:val="false"/>
          <w:color w:val="000000"/>
          <w:sz w:val="28"/>
        </w:rPr>
        <w:t>
      ағымдағы нысаналы трансферттер 11 675 913мың теңге;</w:t>
      </w:r>
    </w:p>
    <w:bookmarkEnd w:id="14"/>
    <w:bookmarkStart w:name="z22" w:id="15"/>
    <w:p>
      <w:pPr>
        <w:spacing w:after="0"/>
        <w:ind w:left="0"/>
        <w:jc w:val="both"/>
      </w:pPr>
      <w:r>
        <w:rPr>
          <w:rFonts w:ascii="Times New Roman"/>
          <w:b w:val="false"/>
          <w:i w:val="false"/>
          <w:color w:val="000000"/>
          <w:sz w:val="28"/>
        </w:rPr>
        <w:t>
      нысаналы даму трансферттері 7 454 232 мың теңге;</w:t>
      </w:r>
    </w:p>
    <w:bookmarkEnd w:id="15"/>
    <w:bookmarkStart w:name="z23" w:id="16"/>
    <w:p>
      <w:pPr>
        <w:spacing w:after="0"/>
        <w:ind w:left="0"/>
        <w:jc w:val="both"/>
      </w:pPr>
      <w:r>
        <w:rPr>
          <w:rFonts w:ascii="Times New Roman"/>
          <w:b w:val="false"/>
          <w:i w:val="false"/>
          <w:color w:val="000000"/>
          <w:sz w:val="28"/>
        </w:rPr>
        <w:t>
      субвенциялар 6 496 795 мың теңге.</w:t>
      </w:r>
    </w:p>
    <w:bookmarkEnd w:id="16"/>
    <w:bookmarkStart w:name="z24" w:id="17"/>
    <w:p>
      <w:pPr>
        <w:spacing w:after="0"/>
        <w:ind w:left="0"/>
        <w:jc w:val="both"/>
      </w:pPr>
      <w:r>
        <w:rPr>
          <w:rFonts w:ascii="Times New Roman"/>
          <w:b w:val="false"/>
          <w:i w:val="false"/>
          <w:color w:val="000000"/>
          <w:sz w:val="28"/>
        </w:rPr>
        <w:t>
      2) шығындар 32 071 092 мың теңге;</w:t>
      </w:r>
    </w:p>
    <w:bookmarkEnd w:id="17"/>
    <w:bookmarkStart w:name="z25" w:id="18"/>
    <w:p>
      <w:pPr>
        <w:spacing w:after="0"/>
        <w:ind w:left="0"/>
        <w:jc w:val="both"/>
      </w:pPr>
      <w:r>
        <w:rPr>
          <w:rFonts w:ascii="Times New Roman"/>
          <w:b w:val="false"/>
          <w:i w:val="false"/>
          <w:color w:val="000000"/>
          <w:sz w:val="28"/>
        </w:rPr>
        <w:t>
      3) таза бюджеттік кредиттеу 67 790 мың теңге, оның ішінде:</w:t>
      </w:r>
    </w:p>
    <w:bookmarkEnd w:id="18"/>
    <w:bookmarkStart w:name="z26" w:id="19"/>
    <w:p>
      <w:pPr>
        <w:spacing w:after="0"/>
        <w:ind w:left="0"/>
        <w:jc w:val="both"/>
      </w:pPr>
      <w:r>
        <w:rPr>
          <w:rFonts w:ascii="Times New Roman"/>
          <w:b w:val="false"/>
          <w:i w:val="false"/>
          <w:color w:val="000000"/>
          <w:sz w:val="28"/>
        </w:rPr>
        <w:t>
      бюджеттік кредиттер 94 688 мың теңге;</w:t>
      </w:r>
    </w:p>
    <w:bookmarkEnd w:id="19"/>
    <w:bookmarkStart w:name="z27" w:id="20"/>
    <w:p>
      <w:pPr>
        <w:spacing w:after="0"/>
        <w:ind w:left="0"/>
        <w:jc w:val="both"/>
      </w:pPr>
      <w:r>
        <w:rPr>
          <w:rFonts w:ascii="Times New Roman"/>
          <w:b w:val="false"/>
          <w:i w:val="false"/>
          <w:color w:val="000000"/>
          <w:sz w:val="28"/>
        </w:rPr>
        <w:t>
      бюджеттік кредиттерді өтеу 26 898 мың теңге;</w:t>
      </w:r>
    </w:p>
    <w:bookmarkEnd w:id="20"/>
    <w:bookmarkStart w:name="z28" w:id="21"/>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21"/>
    <w:bookmarkStart w:name="z29" w:id="22"/>
    <w:p>
      <w:pPr>
        <w:spacing w:after="0"/>
        <w:ind w:left="0"/>
        <w:jc w:val="both"/>
      </w:pPr>
      <w:r>
        <w:rPr>
          <w:rFonts w:ascii="Times New Roman"/>
          <w:b w:val="false"/>
          <w:i w:val="false"/>
          <w:color w:val="000000"/>
          <w:sz w:val="28"/>
        </w:rPr>
        <w:t>
      5) бюджет тапшылығы (профициті) (-) 1 145 651 мың теңге;</w:t>
      </w:r>
    </w:p>
    <w:bookmarkEnd w:id="22"/>
    <w:bookmarkStart w:name="z30" w:id="23"/>
    <w:p>
      <w:pPr>
        <w:spacing w:after="0"/>
        <w:ind w:left="0"/>
        <w:jc w:val="both"/>
      </w:pPr>
      <w:r>
        <w:rPr>
          <w:rFonts w:ascii="Times New Roman"/>
          <w:b w:val="false"/>
          <w:i w:val="false"/>
          <w:color w:val="000000"/>
          <w:sz w:val="28"/>
        </w:rPr>
        <w:t>
      6) бюджет тапшылығын қаржыландыру (прфицитін пайдалану) 1 145 651 мың теңге.".</w:t>
      </w:r>
    </w:p>
    <w:bookmarkEnd w:id="23"/>
    <w:bookmarkStart w:name="z31" w:id="2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4"/>
    <w:bookmarkStart w:name="z32" w:id="25"/>
    <w:p>
      <w:pPr>
        <w:spacing w:after="0"/>
        <w:ind w:left="0"/>
        <w:jc w:val="both"/>
      </w:pPr>
      <w:r>
        <w:rPr>
          <w:rFonts w:ascii="Times New Roman"/>
          <w:b w:val="false"/>
          <w:i w:val="false"/>
          <w:color w:val="000000"/>
          <w:sz w:val="28"/>
        </w:rPr>
        <w:t>
      3. Осы шешімнің орындалуын бақылау Талғар аудандық мәслихатының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p>
    <w:bookmarkEnd w:id="25"/>
    <w:bookmarkStart w:name="z33"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76"/>
        <w:gridCol w:w="5404"/>
      </w:tblGrid>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2019 жылғы "06" желтоқсандағы</w:t>
            </w:r>
            <w:r>
              <w:rPr>
                <w:rFonts w:ascii="Times New Roman"/>
                <w:b w:val="false"/>
                <w:i w:val="false"/>
                <w:color w:val="000000"/>
                <w:sz w:val="20"/>
              </w:rPr>
              <w:t xml:space="preserve"> "Талғар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 жылдарға</w:t>
            </w:r>
            <w:r>
              <w:rPr>
                <w:rFonts w:ascii="Times New Roman"/>
                <w:b w:val="false"/>
                <w:i w:val="false"/>
                <w:color w:val="000000"/>
                <w:sz w:val="20"/>
              </w:rPr>
              <w:t xml:space="preserve"> арналған бюджеті туралы"</w:t>
            </w:r>
            <w:r>
              <w:rPr>
                <w:rFonts w:ascii="Times New Roman"/>
                <w:b w:val="false"/>
                <w:i w:val="false"/>
                <w:color w:val="000000"/>
                <w:sz w:val="20"/>
              </w:rPr>
              <w:t xml:space="preserve"> № 38-176 шешіміне өзгерістер енгізу</w:t>
            </w:r>
            <w:r>
              <w:rPr>
                <w:rFonts w:ascii="Times New Roman"/>
                <w:b w:val="false"/>
                <w:i w:val="false"/>
                <w:color w:val="000000"/>
                <w:sz w:val="20"/>
              </w:rPr>
              <w:t xml:space="preserve"> туралы" № 52-228 шешіміне қосымша</w:t>
            </w:r>
          </w:p>
        </w:tc>
      </w:tr>
      <w:tr>
        <w:trPr>
          <w:trHeight w:val="30" w:hRule="atLeast"/>
        </w:trPr>
        <w:tc>
          <w:tcPr>
            <w:tcW w:w="8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 жылдарға</w:t>
            </w:r>
            <w:r>
              <w:rPr>
                <w:rFonts w:ascii="Times New Roman"/>
                <w:b w:val="false"/>
                <w:i w:val="false"/>
                <w:color w:val="000000"/>
                <w:sz w:val="20"/>
              </w:rPr>
              <w:t xml:space="preserve"> арналған бюджеті туралы"</w:t>
            </w:r>
            <w:r>
              <w:rPr>
                <w:rFonts w:ascii="Times New Roman"/>
                <w:b w:val="false"/>
                <w:i w:val="false"/>
                <w:color w:val="000000"/>
                <w:sz w:val="20"/>
              </w:rPr>
              <w:t xml:space="preserve"> № 38-176 шешіміне 1-қосымша</w:t>
            </w:r>
          </w:p>
        </w:tc>
      </w:tr>
    </w:tbl>
    <w:bookmarkStart w:name="z51" w:id="27"/>
    <w:p>
      <w:pPr>
        <w:spacing w:after="0"/>
        <w:ind w:left="0"/>
        <w:jc w:val="left"/>
      </w:pPr>
      <w:r>
        <w:rPr>
          <w:rFonts w:ascii="Times New Roman"/>
          <w:b/>
          <w:i w:val="false"/>
          <w:color w:val="000000"/>
        </w:rPr>
        <w:t xml:space="preserve"> 2019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30 993 231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3 506 023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26 526 693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25 626 940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17 075 277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13 230 567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11 719 084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4 159 536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8 404 295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6 807 457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1 329 746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59"/>
        <w:gridCol w:w="876"/>
        <w:gridCol w:w="1359"/>
        <w:gridCol w:w="3228"/>
        <w:gridCol w:w="4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234"/>
        <w:gridCol w:w="1439"/>
        <w:gridCol w:w="316"/>
        <w:gridCol w:w="1840"/>
        <w:gridCol w:w="5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