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72e" w14:textId="6721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әкімінің 2019 жылғы 27 желтоқсандағы № 12-05 шешімі. Алматы облысы Әділет департаментінде 2019 жылы 27 желтоқсанда № 5374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жылдың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әуе апатына байланысты, Талғар ауданының әкімі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ауданы аумағында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Талғар ауданы әкімінің орынбасары А. Ашимахун тағайындалсын және осы шешімнен туындайтын тиісті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жасауды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