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a5c5" w14:textId="867a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2019 жылғы 27 желтоқсандағы № 54-233 шешімі. Алматы облысы Әділет департаментінде 2020 жылы 10 қаңтарда № 5393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37 826 527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7 002 145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32 277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553 160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30 238 945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769 170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769 037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29 469 775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15 698 771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5 441 284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8 329 720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42 897 420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70 657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5 141 550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5 141 550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Талғар аудандық мәслихатының 10.12.2020 </w:t>
      </w:r>
      <w:r>
        <w:rPr>
          <w:rFonts w:ascii="Times New Roman"/>
          <w:b w:val="false"/>
          <w:i w:val="false"/>
          <w:color w:val="000000"/>
          <w:sz w:val="28"/>
        </w:rPr>
        <w:t>№ 67-279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аудандық маңызы бар қаланың, ауылдық округтердың бюджеттерінен аудандық бюджетке бюджеттік алып қоюлардың көлемдері 769 037 мың теңге сомасында көзделсін, оның ішінде: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қаласы 300 797 мың теңге;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ауылдық округі 43 182 мың теңге;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Белбұлақ ауылдық округі 57 141 мың теңге,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 65 754 мың теңге;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Гүлдала ауылдық округі 65 222 мың теңге;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ауылдық округі 35 003 мың теңге;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 14 674 мың теңге;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95 902 мың теңге;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 91 362 мың теңге.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ескерілісін, оның ішінде: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округтерде автомобиль жолдарының жұмыс істеуін қамтамасыз етуге;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әкімдерінің қызметтерін қамтамасыз етуге. 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Талғар ауданы әкімдігінің қаулысы негізінде айқындалады.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2020 жылға арналған резерві 184 875 мың теңге сомада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тармаққа өзгеріс енгізілді – Алматы облысы Талғар аудандық мәслихатының 03.08.2020 </w:t>
      </w:r>
      <w:r>
        <w:rPr>
          <w:rFonts w:ascii="Times New Roman"/>
          <w:b w:val="false"/>
          <w:i w:val="false"/>
          <w:color w:val="000000"/>
          <w:sz w:val="28"/>
        </w:rPr>
        <w:t>№ 60-253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54-233 шешіміне 1-қосымша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Талағар аудандық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>№ 67-279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37 826 527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7 002 145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2 859 937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2 859 937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30 238 945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29 469 775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68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23 916 208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18 956 748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3 773 284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2 233 773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1351"/>
        <w:gridCol w:w="2097"/>
        <w:gridCol w:w="1351"/>
        <w:gridCol w:w="2479"/>
        <w:gridCol w:w="4725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"/>
        <w:gridCol w:w="989"/>
        <w:gridCol w:w="1535"/>
        <w:gridCol w:w="989"/>
        <w:gridCol w:w="3371"/>
        <w:gridCol w:w="5199"/>
      </w:tblGrid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-5 141 550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5 141 550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1351"/>
        <w:gridCol w:w="2097"/>
        <w:gridCol w:w="1351"/>
        <w:gridCol w:w="1728"/>
        <w:gridCol w:w="5476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54-233 шешіміне 2-қосымша</w:t>
            </w:r>
          </w:p>
        </w:tc>
      </w:tr>
    </w:tbl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4"/>
        <w:gridCol w:w="944"/>
        <w:gridCol w:w="133"/>
        <w:gridCol w:w="6361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34 685 289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10 401 940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2 886 562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2 886 562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5 213 048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5 213 048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1 594 982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1 588 940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23 813 935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23 813 935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23 054 271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958"/>
        <w:gridCol w:w="1486"/>
        <w:gridCol w:w="3531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-65 955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812"/>
        <w:gridCol w:w="1812"/>
        <w:gridCol w:w="398"/>
        <w:gridCol w:w="2316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54-233 шешіне 3-қосымша</w:t>
            </w:r>
          </w:p>
        </w:tc>
      </w:tr>
    </w:tbl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4"/>
        <w:gridCol w:w="944"/>
        <w:gridCol w:w="133"/>
        <w:gridCol w:w="6361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43 651 008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11 073 051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3 088 624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3 088 624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1 690 681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1 684 276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681 024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535 855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468 604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468 604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468 604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32 080 378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32 080 378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958"/>
        <w:gridCol w:w="1486"/>
        <w:gridCol w:w="3531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-69 913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812"/>
        <w:gridCol w:w="1812"/>
        <w:gridCol w:w="398"/>
        <w:gridCol w:w="2316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54-233 шешіміне 4-қосымша</w:t>
            </w:r>
          </w:p>
        </w:tc>
      </w:tr>
    </w:tbl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аудандық бюджетті атқару процессінде секвестрлеуге жатпайтын бюджеттік бағдарламалардың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2045"/>
        <w:gridCol w:w="2667"/>
        <w:gridCol w:w="2356"/>
        <w:gridCol w:w="3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