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bbee" w14:textId="b98b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2019 жылғы 9 қаңтардағы "Ұйғыр ауданының ауылдық округтерінің 2019-2021 жылдарға арналған бюджеттері туралы" № 6-43-259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2019 жылғы 3 сәуірдегі № 6-48-287 шешімі. Алматы облысы Әділет департаментінде 2019 жылы 15 сәуірде № 5104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2019-2021 жылдарға арналған бюджеттері туралы" 2019 жылғы 9 қаңтардағы № 6-43-259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7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Шонжы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384299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103043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281256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49207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232049 мың теңге.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406374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22075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Сүмбе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23784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6345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17439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940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16499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28291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4507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4507 мың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Қырғызсай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25628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4137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21491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7628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13863 мың теңге.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26128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500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Үлкен Ақсу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35731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13303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22428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11214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11214 мың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36731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1000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1000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Ават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24818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4968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19850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7434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12416 мың теңге.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25618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800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800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Тиірмен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23174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5712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17462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940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16522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24774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1600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Ақтам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24115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3435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20680 мың теңге, оның ішінде: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6680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14000 мың теңге.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24615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500 мың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Дардамты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27775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15044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12731 мың теңге, оның ішінде: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940 мың теңге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11791 мың теңге.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31975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4200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4200 мың теңге.";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Кетпен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30169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5250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24919 мың теңге, оның ішінде: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10118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14801 мың теңге.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31284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1115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1115 мың теңге.";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Кіші Дихан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28268 мың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7035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21233 мың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9142 мың теңге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12091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28768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500 мың теңге.";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Калжат ауылдық округінің бюджеті тиісінше осы шешімнің 31, 32, 33-қосымшаларына сәйкес, оның ішінде 2019 жылға келесі көлемдерде бекітілсін: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21368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6210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15158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940 мың теңге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14218 мың теңге.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22368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1000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1000 мың теңге.";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2019-2021 жылдарға арналған Бахар ауылдық округінің бюджеті тиісінше осы шешімнің 34, 35, 36-қосымшаларына сәйкес, оның ішінде 2019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63533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7678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55855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40098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15757 мың теңге.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64933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1400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1400 мың теңге.";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2019-2021 жылдарға арналған Тасқарасу ауылдық округінің бюджеті тиісінше осы шешімнің 37, 38, 39-қосымшаларына сәйкес, оның ішінде 2019 жылға келесі көлемдерде бекітілсін: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19170 мың теңге, оның ішінде: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4750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14420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940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13480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19670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500 мың теңге.";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2019-2021 жылдарға арналған Шарын ауылдық округінің бюджеті тиісінше осы шешімнің 40, 41, 42-қосымшаларына сәйкес, оның ішінде 2019 жылға келесі көлемдерде бекітілсін: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35097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11890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23207 мың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11181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12026 мың теңге.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37093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1996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1996 мың теңге.".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Қожағұл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1"/>
        <w:gridCol w:w="5231"/>
      </w:tblGrid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</w:p>
        </w:tc>
      </w:tr>
      <w:tr>
        <w:trPr>
          <w:trHeight w:val="30" w:hRule="atLeast"/>
        </w:trPr>
        <w:tc>
          <w:tcPr>
            <w:tcW w:w="85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6-48-287 шешіміне 1-қосымша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1-қосымша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Шонжы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4"/>
        <w:gridCol w:w="5436"/>
      </w:tblGrid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6-48-287 шешіміне 2-қосымша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3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Сүмбе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4"/>
        <w:gridCol w:w="5436"/>
      </w:tblGrid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6-48-287 шешіміне 3-қосымша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Қырғызсай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4"/>
        <w:gridCol w:w="5436"/>
      </w:tblGrid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6-48-287 шешіміне 4-қосымша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27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Үлкен Ақсу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9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4"/>
        <w:gridCol w:w="5436"/>
      </w:tblGrid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6-48-287 шешіміне 5-қосымша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Ават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4"/>
        <w:gridCol w:w="5436"/>
      </w:tblGrid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6-48-287 шешіміне 6-қосымша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3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Тиірмен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4"/>
        <w:gridCol w:w="5436"/>
      </w:tblGrid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6-48-287 шешіміне 7-қосымша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34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Ақтам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4"/>
        <w:gridCol w:w="5436"/>
      </w:tblGrid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6-48-287 шешіміне 8-қосымша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36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Дардамты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979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4"/>
        <w:gridCol w:w="5436"/>
      </w:tblGrid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6-48-287 шешіміне 9-қосымша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</w:p>
        </w:tc>
      </w:tr>
      <w:tr>
        <w:trPr>
          <w:trHeight w:val="30" w:hRule="atLeast"/>
        </w:trPr>
        <w:tc>
          <w:tcPr>
            <w:tcW w:w="8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6-43-259 шешіміне 25-қосымша</w:t>
            </w:r>
          </w:p>
        </w:tc>
      </w:tr>
    </w:tbl>
    <w:bookmarkStart w:name="z38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Кетпен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"Ұйғыр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6-43-259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6-48-287 шешіміне 10-қосымша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28-қосымша</w:t>
            </w:r>
          </w:p>
        </w:tc>
      </w:tr>
    </w:tbl>
    <w:bookmarkStart w:name="z40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Кіші Дихан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6-48-287 шешіміне 11-қосымша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31-қосымша</w:t>
            </w:r>
          </w:p>
        </w:tc>
      </w:tr>
    </w:tbl>
    <w:bookmarkStart w:name="z43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Қалжат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6-48-287 шешіміне 12-қосымша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34-қосымша</w:t>
            </w:r>
          </w:p>
        </w:tc>
      </w:tr>
    </w:tbl>
    <w:bookmarkStart w:name="z45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Бахар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6-43-259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6-48-287 шешіміне 13-қосымша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37-қосымша</w:t>
            </w:r>
          </w:p>
        </w:tc>
      </w:tr>
    </w:tbl>
    <w:bookmarkStart w:name="z47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Тасқарасу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241"/>
        <w:gridCol w:w="615"/>
        <w:gridCol w:w="615"/>
        <w:gridCol w:w="4351"/>
        <w:gridCol w:w="48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7"/>
        <w:gridCol w:w="5443"/>
      </w:tblGrid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6-48-287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14-қосымша</w:t>
            </w:r>
          </w:p>
        </w:tc>
      </w:tr>
      <w:tr>
        <w:trPr>
          <w:trHeight w:val="30" w:hRule="atLeast"/>
        </w:trPr>
        <w:tc>
          <w:tcPr>
            <w:tcW w:w="8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6-43-259 шешіміне 40-қосымша</w:t>
            </w:r>
          </w:p>
        </w:tc>
      </w:tr>
    </w:tbl>
    <w:bookmarkStart w:name="z49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Шарын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241"/>
        <w:gridCol w:w="615"/>
        <w:gridCol w:w="615"/>
        <w:gridCol w:w="4351"/>
        <w:gridCol w:w="48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