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6b92" w14:textId="a596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2018 жылғы 28 желтоқсандағы "Ұйғыр ауданының 2019-2021 жылдарға арналған бюджеті туралы" № 6-42-253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2019 жылғы 30 мамырдағы № 6-50-295 шешімі. Алматы облысы Әділет департаментінде 2019 жылы 7 маусымда № 5163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2019-2021 жылдарға арналған бюджеті туралы" 2018 жылғы 28 желтоқсандағы № 6-42-253 (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10550020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1525718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8582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31049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8984671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3017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4556640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329744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4095270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10577711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31719 мың теңге, соның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56813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25094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59410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59410 мың теңге".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Ұйғыр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Дауренбеков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"30" мамырдағы "Ұйғыр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аудандық мәслихатының 2018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 желтоқсандағы "Ұйғыр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6-42-253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6-50-295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жылғы 28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"Ұйғыр ауданының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6-42-253 шешіміне 1-қосымша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2019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10 550 020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1 505 605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1 500 475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8 984 671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10 577 711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6 741 918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5 140 089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5 048 191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