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7a18" w14:textId="b0a7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аудандық мәслихатының 2019 жылғы 21 қаңтардағы "Кеген ауданының 2019-2021 жылдарға арналған бюджеті туралы" № 15-52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2019 жылғы 19 наурыздағы № 17-63 шешімі. Алматы облысы Әділет департаментінде 2019 жылы 1 сәуірде № 5082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Кеген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Кеген аудандық мәслихатының "Кеген ауданының 2019-2021 жылдарға арналған бюджеті туралы" 2019 жылғы 21 қаңтардағы № 15-52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23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аудандық бюджет тиісінше осы шешімнің 1, 2 және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6 060 380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436 802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1 383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800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5 621 395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2 563 204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заңнаманың қабылдауына байланысты ысырапты өтеуге арналған трансферттер 2 500 000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558 191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6 111 302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104 366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106 050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1 684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(-) 155 288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155 288 мың теңге.".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жасау Кеген аудандық мәслихатының "Бюджет, экономикалық даму, өнеркәсіп, көлік, құрылыс, байланыс, сауда, туризм және тұрғын үй мәселелері жөніндегі" тұрақты комиссиясына жүктелсін.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1"/>
        <w:gridCol w:w="5379"/>
      </w:tblGrid>
      <w:tr>
        <w:trPr>
          <w:trHeight w:val="30" w:hRule="atLeast"/>
        </w:trPr>
        <w:tc>
          <w:tcPr>
            <w:tcW w:w="8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"19" наурыздағы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15-52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туралы" № 17-63</w:t>
            </w:r>
          </w:p>
        </w:tc>
      </w:tr>
      <w:tr>
        <w:trPr>
          <w:trHeight w:val="30" w:hRule="atLeast"/>
        </w:trPr>
        <w:tc>
          <w:tcPr>
            <w:tcW w:w="87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21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"Кеген ауданының 2019-2021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15-52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6 060 380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422 849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5 621 395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5 621 395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5 621 395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10"/>
        <w:gridCol w:w="1286"/>
        <w:gridCol w:w="1286"/>
        <w:gridCol w:w="5191"/>
        <w:gridCol w:w="29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6 111 302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және статистикалық қызмет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 ) жолаушылар көлігі және автомобиль жолдары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3 819 418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2 876 185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2 643 328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2 599 119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обьектілерін салу және реконструкциялау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798 414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798 414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берілетін ағымдағы нысаналы трансферттер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шаруашылық және тұрғын үй инспекциясы бөлімі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Мәдени-демалыс жұмысын қолдау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326 625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-155 288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2"/>
        <w:gridCol w:w="2856"/>
        <w:gridCol w:w="2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"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