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5f7d" w14:textId="0bb5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2019 жылғы 21 қаңтардағы "Кеген ауданының ауылдық округтерінің 2019-2021 жылдарға арналған бюджеттері туралы" № 15-53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2019 жылғы 24 желтоқсандағы № 28-98 шешімі. Алматы облысы Әділет департаментінде 2019 жылы 25 желтоқсанда № 5369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2019-2021 жылдарға арналған бюджеттері туралы" 2019 жылғы 21 қаңтардағы № 15-53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08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Кеген ауылдық округінің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289 438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42 523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246 915 мың теңге, оның ішінде: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198 317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48 518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295 863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6 425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6 425 мың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Жалаңаш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98 521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11 518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87 003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73 614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13 389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99 997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1 476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1 476 мың теңге";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Жылысай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29 075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3 945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25 130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6210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17 880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31 383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2 308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2 308 мың теңге";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Қарабұлақ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43 395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3 729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39 666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23 269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16 397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43 462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67 мың теңге";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Қарқара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38 889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3 086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35 803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19 046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16 757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38 998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109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109 мың теңге";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Ұзынбұлақ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30 849 мың теңге, оның ішінде: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3 908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26 941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9 826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17 115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31 242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393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393 мың теңге";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Шырғанақ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30 539 мың теңге, оның ішінде: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4 020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26 519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8 229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18 290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31 243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704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704 мың теңге".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Кеген аудандық мәслихатының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Таударбекова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 маслихаттың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28-98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"Кеген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10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Кеген ауылдық округінің 2019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28-98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"Кеген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11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Жалаңаш ауылдық округінің 2019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28-98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"Кеген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</w:tbl>
    <w:bookmarkStart w:name="z12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Жылысай ауылдық округінің 2019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1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28-98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"Кеген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</w:tbl>
    <w:bookmarkStart w:name="z14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2019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4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бюджетінен трансферттер</w:t>
            </w:r>
          </w:p>
          <w:bookmarkEnd w:id="95"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28-98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"Кеген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13-қосымша</w:t>
            </w:r>
          </w:p>
        </w:tc>
      </w:tr>
    </w:tbl>
    <w:bookmarkStart w:name="z15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 ауылдық округінің 2019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8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бюджетінен трансферттер</w:t>
            </w:r>
          </w:p>
          <w:bookmarkEnd w:id="99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28-98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 "Кеген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 туралы" № 15-53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16-қосымша</w:t>
            </w:r>
          </w:p>
        </w:tc>
      </w:tr>
    </w:tbl>
    <w:bookmarkStart w:name="z16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Ұзынбұлақ ауылдық округінің 2019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2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бюджетінен трансферттер</w:t>
            </w:r>
          </w:p>
          <w:bookmarkEnd w:id="103"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24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28-98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15-53 шешіміне 19-қосымша</w:t>
            </w:r>
          </w:p>
        </w:tc>
      </w:tr>
    </w:tbl>
    <w:bookmarkStart w:name="z17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Шырғанақ ауылдық округінің 2019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бюджетінен трансферттер</w:t>
            </w:r>
          </w:p>
          <w:bookmarkEnd w:id="107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8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