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cf3d" w14:textId="0c9c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 сатушыдан сатып алынған тыңайтқыштардың 1 тоннасына (килограмына, литріне) арналған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9 сәуірдегі № 285 қаулысы. Шымкент қаласының Әділет департаментінде 2019 жылғы 9 сәуірде № 32 болып тіркелді. Күші жойылды - Шымкент қаласы әкімдігінің 2020 жылғы 1 сәуірдегі № 195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01.04.2020 № 195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Тыңайтқыштардың құнын (органикалық тыңайтқыштарды қоспағанда)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11223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Тыңайтқыштарды сатушыдан сатып алынған тыңайтқыштардың 1 тоннасына (килограмына, литріне) арналған субсидиялар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2019 жылғы</w:t>
            </w:r>
            <w:r>
              <w:br/>
            </w:r>
            <w:r>
              <w:rPr>
                <w:rFonts w:ascii="Times New Roman"/>
                <w:b w:val="false"/>
                <w:i w:val="false"/>
                <w:color w:val="000000"/>
                <w:sz w:val="20"/>
              </w:rPr>
              <w:t>"____"______________</w:t>
            </w:r>
            <w:r>
              <w:br/>
            </w:r>
            <w:r>
              <w:rPr>
                <w:rFonts w:ascii="Times New Roman"/>
                <w:b w:val="false"/>
                <w:i w:val="false"/>
                <w:color w:val="000000"/>
                <w:sz w:val="20"/>
              </w:rPr>
              <w:t>№____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Тыңайтқыштарды сатушыдан сатып алынған тыңайтқыштардың 1 тоннасына (килограмына, литріне) арналған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89"/>
        <w:gridCol w:w="8488"/>
        <w:gridCol w:w="107"/>
        <w:gridCol w:w="9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 түрлері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 белсенді заттардың құрамы,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Б маркасы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маркасы (модификацияланған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маркасы (модификацияланған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w:t>
            </w:r>
            <w:r>
              <w:br/>
            </w:r>
            <w:r>
              <w:rPr>
                <w:rFonts w:ascii="Times New Roman"/>
                <w:b w:val="false"/>
                <w:i w:val="false"/>
                <w:color w:val="000000"/>
                <w:sz w:val="20"/>
              </w:rPr>
              <w:t>SO3-0,046, Fe-0,04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w:t>
            </w:r>
            <w:r>
              <w:br/>
            </w:r>
            <w:r>
              <w:rPr>
                <w:rFonts w:ascii="Times New Roman"/>
                <w:b w:val="false"/>
                <w:i w:val="false"/>
                <w:color w:val="000000"/>
                <w:sz w:val="20"/>
              </w:rPr>
              <w:t>N нитратты - 6,8,</w:t>
            </w:r>
            <w:r>
              <w:br/>
            </w:r>
            <w:r>
              <w:rPr>
                <w:rFonts w:ascii="Times New Roman"/>
                <w:b w:val="false"/>
                <w:i w:val="false"/>
                <w:color w:val="000000"/>
                <w:sz w:val="20"/>
              </w:rPr>
              <w:t>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"КАС-PS"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P-1,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суперфосфат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орынының фосфоритті концентраты мен ұны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тыңайтқыш-супрефос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w:t>
            </w:r>
            <w:r>
              <w:br/>
            </w:r>
            <w:r>
              <w:rPr>
                <w:rFonts w:ascii="Times New Roman"/>
                <w:b w:val="false"/>
                <w:i w:val="false"/>
                <w:color w:val="000000"/>
                <w:sz w:val="20"/>
              </w:rPr>
              <w:t>Mg-0,5, SO3-25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хлорлы калий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калий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хлорлы калий (модификацияланған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күкіртқышқылды калий (калий сульфаты)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күкіртқышқылды калий (модификацияланған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15:15:15 маркалы нитроаммофоска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(диаммофоска)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азот-фосфор -калийлі тыңайтқыш (NPK-тыңайтқыш)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азот-фосфор-калийлі-нитроаммофоска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калий тыңайтқыш-нитроаммофоска (азофоска)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қышқылымен ыдырату арқылы алынған нитроаммофоска (азофоска) 1:1:1 (16:16:16:)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азот-фосфор-калийлі-нитроаммофоска (азофоска) NPК-тыңайтқыш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16:16:16 маркалы кешенді минералды азот-фосфор-калийлі тыңайтқыш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16:16:16 маркалы нитроаммофоска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маркасы (модификацияланған минералды тыңайтқыштар)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азот-фосфор-калийлі минералды тыңайтқыш (тукоқоспалар NPK)</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NPK-1 (диаммофоска)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азот-фосфор-калийлі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w:t>
            </w:r>
            <w:r>
              <w:br/>
            </w:r>
            <w:r>
              <w:rPr>
                <w:rFonts w:ascii="Times New Roman"/>
                <w:b w:val="false"/>
                <w:i w:val="false"/>
                <w:color w:val="000000"/>
                <w:sz w:val="20"/>
              </w:rPr>
              <w:t>Ca-0,5, Mg-1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азот-фосфор-калийлі тыңайтқыш (диаммофоска)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түйіршікті құрамды нитроаммофоска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w:t>
            </w:r>
            <w:r>
              <w:br/>
            </w:r>
            <w:r>
              <w:rPr>
                <w:rFonts w:ascii="Times New Roman"/>
                <w:b w:val="false"/>
                <w:i w:val="false"/>
                <w:color w:val="000000"/>
                <w:sz w:val="20"/>
              </w:rPr>
              <w:t>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азот-фосфор–калий-күкірті бар тыңайтқыш (NPSK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А, Б, В маркалары (NPS-тыңайтқыш)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аммонийлі- 6,0, Р2О5-11,0, SO3-15,0, СаО-14,0; MgO-0,25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Фосфор-калийлі тыңайтқышы (РК-тыңайтқыш)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Р2О5-14, К2О-8,0,</w:t>
            </w:r>
            <w:r>
              <w:br/>
            </w:r>
            <w:r>
              <w:rPr>
                <w:rFonts w:ascii="Times New Roman"/>
                <w:b w:val="false"/>
                <w:i w:val="false"/>
                <w:color w:val="000000"/>
                <w:sz w:val="20"/>
              </w:rPr>
              <w:t xml:space="preserve">СаО-13,2, MgO-0,45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Фосфор-калий-күкіртті тыңайтқышы (РКS-тыңайтқыш)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w:t>
            </w:r>
            <w:r>
              <w:br/>
            </w:r>
            <w:r>
              <w:rPr>
                <w:rFonts w:ascii="Times New Roman"/>
                <w:b w:val="false"/>
                <w:i w:val="false"/>
                <w:color w:val="000000"/>
                <w:sz w:val="20"/>
              </w:rPr>
              <w:t>SО3-7,0, СаО-13,3,</w:t>
            </w:r>
            <w:r>
              <w:br/>
            </w:r>
            <w:r>
              <w:rPr>
                <w:rFonts w:ascii="Times New Roman"/>
                <w:b w:val="false"/>
                <w:i w:val="false"/>
                <w:color w:val="000000"/>
                <w:sz w:val="20"/>
              </w:rPr>
              <w:t>MgО-0,4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Фосфор-күкіртті тыңайтқыш (РS-тыңайтқыш)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Р2О5-11,0,SO3-10,0,</w:t>
            </w:r>
            <w:r>
              <w:br/>
            </w:r>
            <w:r>
              <w:rPr>
                <w:rFonts w:ascii="Times New Roman"/>
                <w:b w:val="false"/>
                <w:i w:val="false"/>
                <w:color w:val="000000"/>
                <w:sz w:val="20"/>
              </w:rPr>
              <w:t>СаО-13,5, MgO-0,45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күкіртқұрамды тыңайтқыш, NP+S=20:20+14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(NP+S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фосфор күкірт құрамды тыңайтқыш, NP+S =16:20+12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SiB маркасы (модификацияланған минералды тыңайтқыштар)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SiB маркасы (модификацияланған минералды тыңайтқыштар)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P2O5 -24, СаО-14, Mg-0,5, SO3- 25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арнайы суда еритін моноаммонийфосфат</w:t>
            </w:r>
          </w:p>
        </w:tc>
        <w:tc>
          <w:tcPr>
            <w:tcW w:w="8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Тыңайтатын диаммонийфосфат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 агрохимикаты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P2O5-51,46-51,5, K2О-33,8-34,0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(монокалий фосфат)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MKP (монокалий фосфат)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тыңайтқышы NPK 0-52-34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P2O5-52,03 K2О-34,26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калийлі монофосфаты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микробиотыңайқыш" құрамында микроэлементтері бар қоректендіретін ерітінділер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фитобайланыс Fe-2,5, фитобайланыс Mo-2,0, фитобайланыс Cu-1,0, фитобайланыс Zn-2,5, фитобайланыс Mn-1,0, фитобайланыс Сo-0,5, фитобайланыс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YaraLivaCalcinit тыңайтқыш (кальций нитраты)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w:t>
            </w:r>
            <w:r>
              <w:br/>
            </w:r>
            <w:r>
              <w:rPr>
                <w:rFonts w:ascii="Times New Roman"/>
                <w:b w:val="false"/>
                <w:i w:val="false"/>
                <w:color w:val="000000"/>
                <w:sz w:val="20"/>
              </w:rPr>
              <w:t>NO3-14,4, CaO-26,5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Концентрленген кальций нитраты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А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N-14,9; CaO-27,0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Б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В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Ca-18,8, NO3-14,4, NH3-1,1,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селитрасы Haifa</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w:t>
            </w:r>
            <w:r>
              <w:br/>
            </w:r>
            <w:r>
              <w:rPr>
                <w:rFonts w:ascii="Times New Roman"/>
                <w:b w:val="false"/>
                <w:i w:val="false"/>
                <w:color w:val="000000"/>
                <w:sz w:val="20"/>
              </w:rPr>
              <w:t>Cu-0,01, Fe- 0,07, Mn-0,04,</w:t>
            </w:r>
            <w:r>
              <w:br/>
            </w:r>
            <w:r>
              <w:rPr>
                <w:rFonts w:ascii="Times New Roman"/>
                <w:b w:val="false"/>
                <w:i w:val="false"/>
                <w:color w:val="000000"/>
                <w:sz w:val="20"/>
              </w:rPr>
              <w:t>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KristalonYellow 13-40-13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14-11-31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N-7, Nкарб-7,</w:t>
            </w:r>
            <w:r>
              <w:br/>
            </w:r>
            <w:r>
              <w:rPr>
                <w:rFonts w:ascii="Times New Roman"/>
                <w:b w:val="false"/>
                <w:i w:val="false"/>
                <w:color w:val="000000"/>
                <w:sz w:val="20"/>
              </w:rPr>
              <w:t>P2O5-11, K2O-31, MgO-2,5, SO3-5, B-0,02, Cu-0,01,</w:t>
            </w:r>
            <w:r>
              <w:br/>
            </w:r>
            <w:r>
              <w:rPr>
                <w:rFonts w:ascii="Times New Roman"/>
                <w:b w:val="false"/>
                <w:i w:val="false"/>
                <w:color w:val="000000"/>
                <w:sz w:val="20"/>
              </w:rPr>
              <w:t>Fe-0,15, Mn-0,1, Zn-0,01,</w:t>
            </w:r>
            <w:r>
              <w:br/>
            </w:r>
            <w:r>
              <w:rPr>
                <w:rFonts w:ascii="Times New Roman"/>
                <w:b w:val="false"/>
                <w:i w:val="false"/>
                <w:color w:val="000000"/>
                <w:sz w:val="20"/>
              </w:rPr>
              <w:t>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Kristalon Brown 3-11-38 микроэлементтері бар кешенді суды ерігіш NPK тыңайтқышытары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w:t>
            </w:r>
            <w:r>
              <w:br/>
            </w:r>
            <w:r>
              <w:rPr>
                <w:rFonts w:ascii="Times New Roman"/>
                <w:b w:val="false"/>
                <w:i w:val="false"/>
                <w:color w:val="000000"/>
                <w:sz w:val="20"/>
              </w:rPr>
              <w:t>K2O-38, MgO-4, SO3-27,5,</w:t>
            </w:r>
            <w:r>
              <w:br/>
            </w:r>
            <w:r>
              <w:rPr>
                <w:rFonts w:ascii="Times New Roman"/>
                <w:b w:val="false"/>
                <w:i w:val="false"/>
                <w:color w:val="000000"/>
                <w:sz w:val="20"/>
              </w:rPr>
              <w:t>B-0,025, CuO-0,1, Fe-0,07, Mn-0,04, Mo-0,004, Zn-0,025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w:t>
            </w:r>
            <w:r>
              <w:br/>
            </w:r>
            <w:r>
              <w:rPr>
                <w:rFonts w:ascii="Times New Roman"/>
                <w:b w:val="false"/>
                <w:i w:val="false"/>
                <w:color w:val="000000"/>
                <w:sz w:val="20"/>
              </w:rPr>
              <w:t>K2O-38, MgO-4, SO3-27,5,</w:t>
            </w:r>
            <w:r>
              <w:br/>
            </w:r>
            <w:r>
              <w:rPr>
                <w:rFonts w:ascii="Times New Roman"/>
                <w:b w:val="false"/>
                <w:i w:val="false"/>
                <w:color w:val="000000"/>
                <w:sz w:val="20"/>
              </w:rPr>
              <w:t xml:space="preserve"> B-0,025, CuO-0,1, Fe-0,07, Mn-0,04, Mo-0,004, Zn-0,025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D12 темір хелаты DTPA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D12 темір хелаты DTPA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темір хелаты EDDHA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Fe-13"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мырыш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Zn15 мырыш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Zn-15"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Mn13 марганец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марганец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Mn-13"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мыс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Cu15, мыс хелаты EDTA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Cu-15"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Ca10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Stopit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Са-12+адьюванттар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w:t>
            </w:r>
            <w:r>
              <w:br/>
            </w:r>
            <w:r>
              <w:rPr>
                <w:rFonts w:ascii="Times New Roman"/>
                <w:b w:val="false"/>
                <w:i w:val="false"/>
                <w:color w:val="000000"/>
                <w:sz w:val="20"/>
              </w:rPr>
              <w:t>Mn-2,4, Zn-1,3, Mo-0,25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w:t>
            </w:r>
            <w:r>
              <w:br/>
            </w:r>
            <w:r>
              <w:rPr>
                <w:rFonts w:ascii="Times New Roman"/>
                <w:b w:val="false"/>
                <w:i w:val="false"/>
                <w:color w:val="000000"/>
                <w:sz w:val="20"/>
              </w:rPr>
              <w:t>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w:t>
            </w:r>
            <w:r>
              <w:br/>
            </w:r>
            <w:r>
              <w:rPr>
                <w:rFonts w:ascii="Times New Roman"/>
                <w:b w:val="false"/>
                <w:i w:val="false"/>
                <w:color w:val="000000"/>
                <w:sz w:val="20"/>
              </w:rPr>
              <w:t>B-0,5, Cu-1,5,Fe-4, Mn-4,</w:t>
            </w:r>
            <w:r>
              <w:br/>
            </w:r>
            <w:r>
              <w:rPr>
                <w:rFonts w:ascii="Times New Roman"/>
                <w:b w:val="false"/>
                <w:i w:val="false"/>
                <w:color w:val="000000"/>
                <w:sz w:val="20"/>
              </w:rPr>
              <w:t>Zn-1,5, Mo-0,1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w:t>
            </w:r>
            <w:r>
              <w:br/>
            </w:r>
            <w:r>
              <w:rPr>
                <w:rFonts w:ascii="Times New Roman"/>
                <w:b w:val="false"/>
                <w:i w:val="false"/>
                <w:color w:val="000000"/>
                <w:sz w:val="20"/>
              </w:rPr>
              <w:t>B-0,5, Cu-1,5,Fe-4, Mn-4,</w:t>
            </w:r>
            <w:r>
              <w:br/>
            </w:r>
            <w:r>
              <w:rPr>
                <w:rFonts w:ascii="Times New Roman"/>
                <w:b w:val="false"/>
                <w:i w:val="false"/>
                <w:color w:val="000000"/>
                <w:sz w:val="20"/>
              </w:rPr>
              <w:t>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Tenso Coctail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w:t>
            </w:r>
            <w:r>
              <w:br/>
            </w:r>
            <w:r>
              <w:rPr>
                <w:rFonts w:ascii="Times New Roman"/>
                <w:b w:val="false"/>
                <w:i w:val="false"/>
                <w:color w:val="000000"/>
                <w:sz w:val="20"/>
              </w:rPr>
              <w:t>CaO-3,6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Tenso Coctail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w:t>
            </w:r>
            <w:r>
              <w:br/>
            </w:r>
            <w:r>
              <w:rPr>
                <w:rFonts w:ascii="Times New Roman"/>
                <w:b w:val="false"/>
                <w:i w:val="false"/>
                <w:color w:val="000000"/>
                <w:sz w:val="20"/>
              </w:rPr>
              <w:t>CaO-3,6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Brassitrel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SО3-28,75, B-8,</w:t>
            </w:r>
            <w:r>
              <w:br/>
            </w:r>
            <w:r>
              <w:rPr>
                <w:rFonts w:ascii="Times New Roman"/>
                <w:b w:val="false"/>
                <w:i w:val="false"/>
                <w:color w:val="000000"/>
                <w:sz w:val="20"/>
              </w:rPr>
              <w:t xml:space="preserve">Vn-7, Mo-0,4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w:t>
            </w:r>
            <w:r>
              <w:br/>
            </w:r>
            <w:r>
              <w:rPr>
                <w:rFonts w:ascii="Times New Roman"/>
                <w:b w:val="false"/>
                <w:i w:val="false"/>
                <w:color w:val="000000"/>
                <w:sz w:val="20"/>
              </w:rPr>
              <w:t>Fe-0,3, Mn-1,4, 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KOMBIPHOS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P205-29,7, K20-5,1, MgO-4,5, Mn-0,7, Zn-0,34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 қышқылды магний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r>
              <w:br/>
            </w:r>
            <w:r>
              <w:rPr>
                <w:rFonts w:ascii="Times New Roman"/>
                <w:b w:val="false"/>
                <w:i w:val="false"/>
                <w:color w:val="000000"/>
                <w:sz w:val="20"/>
              </w:rPr>
              <w:t xml:space="preserve"> (Krista MgS)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r>
              <w:br/>
            </w:r>
            <w:r>
              <w:rPr>
                <w:rFonts w:ascii="Times New Roman"/>
                <w:b w:val="false"/>
                <w:i w:val="false"/>
                <w:color w:val="000000"/>
                <w:sz w:val="20"/>
              </w:rPr>
              <w:t xml:space="preserve"> (Yara Tera Krista MgS)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w:t>
            </w:r>
            <w:r>
              <w:br/>
            </w:r>
            <w:r>
              <w:rPr>
                <w:rFonts w:ascii="Times New Roman"/>
                <w:b w:val="false"/>
                <w:i w:val="false"/>
                <w:color w:val="000000"/>
                <w:sz w:val="20"/>
              </w:rPr>
              <w:t>А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w:t>
            </w:r>
            <w:r>
              <w:br/>
            </w:r>
            <w:r>
              <w:rPr>
                <w:rFonts w:ascii="Times New Roman"/>
                <w:b w:val="false"/>
                <w:i w:val="false"/>
                <w:color w:val="000000"/>
                <w:sz w:val="20"/>
              </w:rPr>
              <w:t>Б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w:t>
            </w:r>
            <w:r>
              <w:br/>
            </w:r>
            <w:r>
              <w:rPr>
                <w:rFonts w:ascii="Times New Roman"/>
                <w:b w:val="false"/>
                <w:i w:val="false"/>
                <w:color w:val="000000"/>
                <w:sz w:val="20"/>
              </w:rPr>
              <w:t>В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7H2O-98,0-98,2;</w:t>
            </w:r>
            <w:r>
              <w:br/>
            </w:r>
            <w:r>
              <w:rPr>
                <w:rFonts w:ascii="Times New Roman"/>
                <w:b w:val="false"/>
                <w:i w:val="false"/>
                <w:color w:val="000000"/>
                <w:sz w:val="20"/>
              </w:rPr>
              <w:t>SO3-13,0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(калий нитраты)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w:t>
            </w:r>
            <w:r>
              <w:br/>
            </w:r>
            <w:r>
              <w:rPr>
                <w:rFonts w:ascii="Times New Roman"/>
                <w:b w:val="false"/>
                <w:i w:val="false"/>
                <w:color w:val="000000"/>
                <w:sz w:val="20"/>
              </w:rPr>
              <w:t>K2O - 46,3</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(калий нитраты)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w:t>
            </w:r>
            <w:r>
              <w:br/>
            </w:r>
            <w:r>
              <w:rPr>
                <w:rFonts w:ascii="Times New Roman"/>
                <w:b w:val="false"/>
                <w:i w:val="false"/>
                <w:color w:val="000000"/>
                <w:sz w:val="20"/>
              </w:rPr>
              <w:t>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Multi-K GG калий селитрасы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калийлі селитра СХ маркасы (калий нитраты)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w:t>
            </w:r>
            <w:r>
              <w:br/>
            </w:r>
            <w:r>
              <w:rPr>
                <w:rFonts w:ascii="Times New Roman"/>
                <w:b w:val="false"/>
                <w:i w:val="false"/>
                <w:color w:val="000000"/>
                <w:sz w:val="20"/>
              </w:rPr>
              <w:t>MgO-15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MAG (магний нитраты)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w:t>
            </w:r>
            <w:r>
              <w:br/>
            </w:r>
            <w:r>
              <w:rPr>
                <w:rFonts w:ascii="Times New Roman"/>
                <w:b w:val="false"/>
                <w:i w:val="false"/>
                <w:color w:val="000000"/>
                <w:sz w:val="20"/>
              </w:rPr>
              <w:t>MgO-15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азотқышқылды магний (магний селитрасы)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 -19-21, фульвоқышқылы-3-5, ульминді қышқыл және гумин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аминқышқылы-9,3,</w:t>
            </w:r>
            <w:r>
              <w:br/>
            </w:r>
            <w:r>
              <w:rPr>
                <w:rFonts w:ascii="Times New Roman"/>
                <w:b w:val="false"/>
                <w:i w:val="false"/>
                <w:color w:val="000000"/>
                <w:sz w:val="20"/>
              </w:rPr>
              <w:t>N-2,1, B-0,02, Zn-0,07,</w:t>
            </w:r>
            <w:r>
              <w:br/>
            </w:r>
            <w:r>
              <w:rPr>
                <w:rFonts w:ascii="Times New Roman"/>
                <w:b w:val="false"/>
                <w:i w:val="false"/>
                <w:color w:val="000000"/>
                <w:sz w:val="20"/>
              </w:rPr>
              <w:t>Mn-0,04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аминқышқылы 20,</w:t>
            </w:r>
            <w:r>
              <w:br/>
            </w:r>
            <w:r>
              <w:rPr>
                <w:rFonts w:ascii="Times New Roman"/>
                <w:b w:val="false"/>
                <w:i w:val="false"/>
                <w:color w:val="000000"/>
                <w:sz w:val="20"/>
              </w:rPr>
              <w:t>N-5,5, B-1,5, Zn-0,1, Mn-0,1, Fe-1,0, Mg-0,8,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P2О5-3, K2О-3,</w:t>
            </w:r>
            <w:r>
              <w:br/>
            </w:r>
            <w:r>
              <w:rPr>
                <w:rFonts w:ascii="Times New Roman"/>
                <w:b w:val="false"/>
                <w:i w:val="false"/>
                <w:color w:val="000000"/>
                <w:sz w:val="20"/>
              </w:rPr>
              <w:t>теңіз балдырларының экстракты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VitaТМ Azos 300ТМ</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аминқышқылы-5,5, полисахаридтер-7,0,</w:t>
            </w:r>
            <w:r>
              <w:br/>
            </w:r>
            <w:r>
              <w:rPr>
                <w:rFonts w:ascii="Times New Roman"/>
                <w:b w:val="false"/>
                <w:i w:val="false"/>
                <w:color w:val="000000"/>
                <w:sz w:val="20"/>
              </w:rPr>
              <w:t>
N-4,5, Р2О5-5,0,</w:t>
            </w:r>
            <w:r>
              <w:br/>
            </w:r>
            <w:r>
              <w:rPr>
                <w:rFonts w:ascii="Times New Roman"/>
                <w:b w:val="false"/>
                <w:i w:val="false"/>
                <w:color w:val="000000"/>
                <w:sz w:val="20"/>
              </w:rPr>
              <w:t>К2О- 2,5, MgO-1,0,</w:t>
            </w:r>
            <w:r>
              <w:br/>
            </w:r>
            <w:r>
              <w:rPr>
                <w:rFonts w:ascii="Times New Roman"/>
                <w:b w:val="false"/>
                <w:i w:val="false"/>
                <w:color w:val="000000"/>
                <w:sz w:val="20"/>
              </w:rPr>
              <w:t>Fe-0,2, Mn-0,2, Zn-0,2,</w:t>
            </w:r>
            <w:r>
              <w:br/>
            </w:r>
            <w:r>
              <w:rPr>
                <w:rFonts w:ascii="Times New Roman"/>
                <w:b w:val="false"/>
                <w:i w:val="false"/>
                <w:color w:val="000000"/>
                <w:sz w:val="20"/>
              </w:rPr>
              <w:t>Cu-0,1, B-0,1, Mo-0,01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"Универсал"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аминқышқылы-10,0,</w:t>
            </w:r>
            <w:r>
              <w:br/>
            </w:r>
            <w:r>
              <w:rPr>
                <w:rFonts w:ascii="Times New Roman"/>
                <w:b w:val="false"/>
                <w:i w:val="false"/>
                <w:color w:val="000000"/>
                <w:sz w:val="20"/>
              </w:rPr>
              <w:t>N-6,0, К2О-3,0, SO3- 5,0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"Рост"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аминқышқылы-4,0, N-4,0, Р2О5-10,0, SO3- 1,0,</w:t>
            </w:r>
            <w:r>
              <w:br/>
            </w:r>
            <w:r>
              <w:rPr>
                <w:rFonts w:ascii="Times New Roman"/>
                <w:b w:val="false"/>
                <w:i w:val="false"/>
                <w:color w:val="000000"/>
                <w:sz w:val="20"/>
              </w:rPr>
              <w:t>MgO-2,0, Fe-0,4, Mn-0,2,</w:t>
            </w:r>
            <w:r>
              <w:br/>
            </w:r>
            <w:r>
              <w:rPr>
                <w:rFonts w:ascii="Times New Roman"/>
                <w:b w:val="false"/>
                <w:i w:val="false"/>
                <w:color w:val="000000"/>
                <w:sz w:val="20"/>
              </w:rPr>
              <w:t>Zn-0,2,B-0,1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"Зерновой"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аминқышқылы-7,0, N-5,5, Р2О5-4,5, К2О- 4,0, SO3-2,0,</w:t>
            </w:r>
            <w:r>
              <w:br/>
            </w:r>
            <w:r>
              <w:rPr>
                <w:rFonts w:ascii="Times New Roman"/>
                <w:b w:val="false"/>
                <w:i w:val="false"/>
                <w:color w:val="000000"/>
                <w:sz w:val="20"/>
              </w:rPr>
              <w:t>MgO-2,0, Fe-0,3, Mn-0,7,</w:t>
            </w:r>
            <w:r>
              <w:br/>
            </w:r>
            <w:r>
              <w:rPr>
                <w:rFonts w:ascii="Times New Roman"/>
                <w:b w:val="false"/>
                <w:i w:val="false"/>
                <w:color w:val="000000"/>
                <w:sz w:val="20"/>
              </w:rPr>
              <w:t>Zn-0,6, Cu-0,4, B-0,2,</w:t>
            </w:r>
            <w:r>
              <w:br/>
            </w:r>
            <w:r>
              <w:rPr>
                <w:rFonts w:ascii="Times New Roman"/>
                <w:b w:val="false"/>
                <w:i w:val="false"/>
                <w:color w:val="000000"/>
                <w:sz w:val="20"/>
              </w:rPr>
              <w:t>Mo-0,02, Co-0,02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"Масличный"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аминқышқылы-6,0, N-1,2, SO3-8,0, MgO-3,0, Fe-0,2, Mn-1,0, Zn-0,2, Cu-0,1, </w:t>
            </w:r>
            <w:r>
              <w:br/>
            </w:r>
            <w:r>
              <w:rPr>
                <w:rFonts w:ascii="Times New Roman"/>
                <w:b w:val="false"/>
                <w:i w:val="false"/>
                <w:color w:val="000000"/>
                <w:sz w:val="20"/>
              </w:rPr>
              <w:t>
B-0,7, Mo-0,04, Co-0,02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"Свекла"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аминқышқылы-6,0,N-3,5, SO3-2,0,MgO-2,5, Fe-0,03,Mn-1,2, Zn-0,5, Cu-0,03, B-0,5, Mo-0,02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15:15:30+1,5MgO+МЭ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 B-0,1, Fe-0,1, Cu-0,1, Mo-0,02,</w:t>
            </w:r>
            <w:r>
              <w:br/>
            </w:r>
            <w:r>
              <w:rPr>
                <w:rFonts w:ascii="Times New Roman"/>
                <w:b w:val="false"/>
                <w:i w:val="false"/>
                <w:color w:val="000000"/>
                <w:sz w:val="20"/>
              </w:rPr>
              <w:t>Co-0,01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 дақылдарға)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 дақылдарға)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w:t>
            </w:r>
            <w:r>
              <w:br/>
            </w:r>
            <w:r>
              <w:rPr>
                <w:rFonts w:ascii="Times New Roman"/>
                <w:b w:val="false"/>
                <w:i w:val="false"/>
                <w:color w:val="000000"/>
                <w:sz w:val="20"/>
              </w:rPr>
              <w:t>Mn-0,3, Zn-0,15,</w:t>
            </w:r>
            <w:r>
              <w:br/>
            </w:r>
            <w:r>
              <w:rPr>
                <w:rFonts w:ascii="Times New Roman"/>
                <w:b w:val="false"/>
                <w:i w:val="false"/>
                <w:color w:val="000000"/>
                <w:sz w:val="20"/>
              </w:rPr>
              <w:t>Cu-0,05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 (TECAMIN BRIX)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 (TEKAMIN FLOWER)</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 (AGRIFUL ANTISAL)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w:t>
            </w:r>
            <w:r>
              <w:br/>
            </w:r>
            <w:r>
              <w:rPr>
                <w:rFonts w:ascii="Times New Roman"/>
                <w:b w:val="false"/>
                <w:i w:val="false"/>
                <w:color w:val="000000"/>
                <w:sz w:val="20"/>
              </w:rPr>
              <w:t>Cu-0,3, B-1,2, Mo-1,2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 (TECHNOKEL Mix)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мырыш (TECNOKEL AMINO Zn)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СЕРА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r>
              <w:br/>
            </w:r>
            <w:r>
              <w:rPr>
                <w:rFonts w:ascii="Times New Roman"/>
                <w:b w:val="false"/>
                <w:i w:val="false"/>
                <w:color w:val="000000"/>
                <w:sz w:val="20"/>
              </w:rPr>
              <w:t>
 (CONTROLPHYT РК)</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поли-гиброки-карбоқышқылы-20, N-2, P-2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B-0,02, C-12, Fe-0,5 (EDTA), Zn-0,08 (EDTA)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K2O-8, C-8, Fe - 0,02 (EDDHSA)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w:t>
            </w:r>
            <w:r>
              <w:br/>
            </w:r>
            <w:r>
              <w:rPr>
                <w:rFonts w:ascii="Times New Roman"/>
                <w:b w:val="false"/>
                <w:i w:val="false"/>
                <w:color w:val="000000"/>
                <w:sz w:val="20"/>
              </w:rPr>
              <w:t>Mn-2,6, Mo - 0,2, Zn-1,1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 - 1,0,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w:t>
            </w:r>
            <w:r>
              <w:br/>
            </w:r>
            <w:r>
              <w:rPr>
                <w:rFonts w:ascii="Times New Roman"/>
                <w:b w:val="false"/>
                <w:i w:val="false"/>
                <w:color w:val="000000"/>
                <w:sz w:val="20"/>
              </w:rPr>
              <w:t>Fe-4,0, Mn-4,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(Kendal) 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К2O-15,5, C-3, GEA 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 (Master 13:40:13)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w:t>
            </w:r>
            <w:r>
              <w:br/>
            </w:r>
            <w:r>
              <w:rPr>
                <w:rFonts w:ascii="Times New Roman"/>
                <w:b w:val="false"/>
                <w:i w:val="false"/>
                <w:color w:val="000000"/>
                <w:sz w:val="20"/>
              </w:rPr>
              <w:t>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MgO-2,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SO3- 6, B-0,02, Cu-0,005, Fe-0,07,Mn-0,03,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w:t>
            </w:r>
            <w:r>
              <w:br/>
            </w:r>
            <w:r>
              <w:rPr>
                <w:rFonts w:ascii="Times New Roman"/>
                <w:b w:val="false"/>
                <w:i w:val="false"/>
                <w:color w:val="000000"/>
                <w:sz w:val="20"/>
              </w:rPr>
              <w:t>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SO3- 25,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w:t>
            </w:r>
            <w:r>
              <w:br/>
            </w:r>
            <w:r>
              <w:rPr>
                <w:rFonts w:ascii="Times New Roman"/>
                <w:b w:val="false"/>
                <w:i w:val="false"/>
                <w:color w:val="000000"/>
                <w:sz w:val="20"/>
              </w:rPr>
              <w:t>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w:t>
            </w:r>
            <w:r>
              <w:br/>
            </w:r>
            <w:r>
              <w:rPr>
                <w:rFonts w:ascii="Times New Roman"/>
                <w:b w:val="false"/>
                <w:i w:val="false"/>
                <w:color w:val="000000"/>
                <w:sz w:val="20"/>
              </w:rPr>
              <w:t>B-0,02, Cu-0,05, Fe-0,1,</w:t>
            </w:r>
            <w:r>
              <w:br/>
            </w:r>
            <w:r>
              <w:rPr>
                <w:rFonts w:ascii="Times New Roman"/>
                <w:b w:val="false"/>
                <w:i w:val="false"/>
                <w:color w:val="000000"/>
                <w:sz w:val="20"/>
              </w:rPr>
              <w:t>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w:t>
            </w:r>
            <w:r>
              <w:br/>
            </w:r>
            <w:r>
              <w:rPr>
                <w:rFonts w:ascii="Times New Roman"/>
                <w:b w:val="false"/>
                <w:i w:val="false"/>
                <w:color w:val="000000"/>
                <w:sz w:val="20"/>
              </w:rPr>
              <w:t>B-0,02, Cu-0,05, Fe-0,1,</w:t>
            </w:r>
            <w:r>
              <w:br/>
            </w:r>
            <w:r>
              <w:rPr>
                <w:rFonts w:ascii="Times New Roman"/>
                <w:b w:val="false"/>
                <w:i w:val="false"/>
                <w:color w:val="000000"/>
                <w:sz w:val="20"/>
              </w:rPr>
              <w:t>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Р205-15; К2O-45,</w:t>
            </w:r>
            <w:r>
              <w:br/>
            </w:r>
            <w:r>
              <w:rPr>
                <w:rFonts w:ascii="Times New Roman"/>
                <w:b w:val="false"/>
                <w:i w:val="false"/>
                <w:color w:val="000000"/>
                <w:sz w:val="20"/>
              </w:rPr>
              <w:t>B-0,02, Cu-0,05, Fe-0,1,</w:t>
            </w:r>
            <w:r>
              <w:br/>
            </w:r>
            <w:r>
              <w:rPr>
                <w:rFonts w:ascii="Times New Roman"/>
                <w:b w:val="false"/>
                <w:i w:val="false"/>
                <w:color w:val="000000"/>
                <w:sz w:val="20"/>
              </w:rPr>
              <w:t>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Р205-10; К2O-10,</w:t>
            </w:r>
            <w:r>
              <w:br/>
            </w:r>
            <w:r>
              <w:rPr>
                <w:rFonts w:ascii="Times New Roman"/>
                <w:b w:val="false"/>
                <w:i w:val="false"/>
                <w:color w:val="000000"/>
                <w:sz w:val="20"/>
              </w:rPr>
              <w:t>B-0,02, Cu-0,05, Fe-0,1,</w:t>
            </w:r>
            <w:r>
              <w:br/>
            </w:r>
            <w:r>
              <w:rPr>
                <w:rFonts w:ascii="Times New Roman"/>
                <w:b w:val="false"/>
                <w:i w:val="false"/>
                <w:color w:val="000000"/>
                <w:sz w:val="20"/>
              </w:rPr>
              <w:t>Mn-0,05,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w:t>
            </w:r>
            <w:r>
              <w:br/>
            </w:r>
            <w:r>
              <w:rPr>
                <w:rFonts w:ascii="Times New Roman"/>
                <w:b w:val="false"/>
                <w:i w:val="false"/>
                <w:color w:val="000000"/>
                <w:sz w:val="20"/>
              </w:rPr>
              <w:t>Zn-(EDTA)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w:t>
            </w:r>
            <w:r>
              <w:br/>
            </w:r>
            <w:r>
              <w:rPr>
                <w:rFonts w:ascii="Times New Roman"/>
                <w:b w:val="false"/>
                <w:i w:val="false"/>
                <w:color w:val="000000"/>
                <w:sz w:val="20"/>
              </w:rPr>
              <w:t xml:space="preserve"> Zn-0,01 (EDTA)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минералды тыңайтқышы</w:t>
            </w:r>
          </w:p>
        </w:tc>
        <w:tc>
          <w:tcPr>
            <w:tcW w:w="8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DMP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аминқышқылы-33, жалпы N-9,8, органикалық зат-48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бақшалық"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w:t>
            </w:r>
            <w:r>
              <w:br/>
            </w:r>
            <w:r>
              <w:rPr>
                <w:rFonts w:ascii="Times New Roman"/>
                <w:b w:val="false"/>
                <w:i w:val="false"/>
                <w:color w:val="000000"/>
                <w:sz w:val="20"/>
              </w:rPr>
              <w:t xml:space="preserve">Fe-0,4, Zn-0,1, B-0,5, Mn-0,7, Cu-0,01, Mo-0,005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дақылдарға арналған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MgO-2,</w:t>
            </w:r>
            <w:r>
              <w:br/>
            </w:r>
            <w:r>
              <w:rPr>
                <w:rFonts w:ascii="Times New Roman"/>
                <w:b w:val="false"/>
                <w:i w:val="false"/>
                <w:color w:val="000000"/>
                <w:sz w:val="20"/>
              </w:rPr>
              <w:t xml:space="preserve">Fe-0,05, Zn-0,2, B-0,1, Mn-0,2 , Cu-0,2, Mo-0,002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w:t>
            </w:r>
            <w:r>
              <w:br/>
            </w:r>
            <w:r>
              <w:rPr>
                <w:rFonts w:ascii="Times New Roman"/>
                <w:b w:val="false"/>
                <w:i w:val="false"/>
                <w:color w:val="000000"/>
                <w:sz w:val="20"/>
              </w:rPr>
              <w:t>Fe-0,05, Zn-0,2, B-0,1, Mn-0,2 , Cu-0,25, 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картофельный</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w:t>
            </w:r>
            <w:r>
              <w:br/>
            </w:r>
            <w:r>
              <w:rPr>
                <w:rFonts w:ascii="Times New Roman"/>
                <w:b w:val="false"/>
                <w:i w:val="false"/>
                <w:color w:val="000000"/>
                <w:sz w:val="20"/>
              </w:rPr>
              <w:t xml:space="preserve">Zn-0,2, B-0,5, Mn-0,2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майлы 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w:t>
            </w:r>
            <w:r>
              <w:br/>
            </w:r>
            <w:r>
              <w:rPr>
                <w:rFonts w:ascii="Times New Roman"/>
                <w:b w:val="false"/>
                <w:i w:val="false"/>
                <w:color w:val="000000"/>
                <w:sz w:val="20"/>
              </w:rPr>
              <w:t>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агрохимикаты (сыра қайнатуға арналған арпа)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w:t>
            </w:r>
            <w:r>
              <w:br/>
            </w:r>
            <w:r>
              <w:rPr>
                <w:rFonts w:ascii="Times New Roman"/>
                <w:b w:val="false"/>
                <w:i w:val="false"/>
                <w:color w:val="000000"/>
                <w:sz w:val="20"/>
              </w:rPr>
              <w:t xml:space="preserve">Fe-0,1, Zn-0,1, B-0,1, Mn-0,1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Р-46; К-30, MgO-2, B-0,2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w:t>
            </w:r>
            <w:r>
              <w:br/>
            </w:r>
            <w:r>
              <w:rPr>
                <w:rFonts w:ascii="Times New Roman"/>
                <w:b w:val="false"/>
                <w:i w:val="false"/>
                <w:color w:val="000000"/>
                <w:sz w:val="20"/>
              </w:rPr>
              <w:t>Mn-1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w:t>
            </w:r>
            <w:r>
              <w:br/>
            </w:r>
            <w:r>
              <w:rPr>
                <w:rFonts w:ascii="Times New Roman"/>
                <w:b w:val="false"/>
                <w:i w:val="false"/>
                <w:color w:val="000000"/>
                <w:sz w:val="20"/>
              </w:rPr>
              <w:t>Fe-0,08, Zn-0,02, B-0,02,</w:t>
            </w:r>
            <w:r>
              <w:br/>
            </w:r>
            <w:r>
              <w:rPr>
                <w:rFonts w:ascii="Times New Roman"/>
                <w:b w:val="false"/>
                <w:i w:val="false"/>
                <w:color w:val="000000"/>
                <w:sz w:val="20"/>
              </w:rPr>
              <w:t xml:space="preserve">Mn-0,04, Cu-0,005, Mo-0,005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Универсальный минералды тыңайтқышы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MgO-3,</w:t>
            </w:r>
            <w:r>
              <w:br/>
            </w:r>
            <w:r>
              <w:rPr>
                <w:rFonts w:ascii="Times New Roman"/>
                <w:b w:val="false"/>
                <w:i w:val="false"/>
                <w:color w:val="000000"/>
                <w:sz w:val="20"/>
              </w:rPr>
              <w:t xml:space="preserve">S-2,4, Fe-0,2, Zn-0,052, B-0,02, Mn-0,0025, Cu-0,0025, Mo-0,0025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Мақта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w:t>
            </w:r>
            <w:r>
              <w:br/>
            </w:r>
            <w:r>
              <w:rPr>
                <w:rFonts w:ascii="Times New Roman"/>
                <w:b w:val="false"/>
                <w:i w:val="false"/>
                <w:color w:val="000000"/>
                <w:sz w:val="20"/>
              </w:rPr>
              <w:t xml:space="preserve">Fe-0,01, Zn-0,05, B-1, Mn-0,05, Cu-0,025, Mo-0,001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еркін аминқышқылы - 10, полисахаридтер-6,1, ауксиндер - 0,6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w:t>
            </w:r>
            <w:r>
              <w:br/>
            </w:r>
            <w:r>
              <w:rPr>
                <w:rFonts w:ascii="Times New Roman"/>
                <w:b w:val="false"/>
                <w:i w:val="false"/>
                <w:color w:val="000000"/>
                <w:sz w:val="20"/>
              </w:rPr>
              <w:t>(А маркасы, Б маркасы) агрохимикаты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маркасы: N-15,38, MgO-2,04, SO3-4,62, Cu-0,95,</w:t>
            </w:r>
            <w:r>
              <w:br/>
            </w:r>
            <w:r>
              <w:rPr>
                <w:rFonts w:ascii="Times New Roman"/>
                <w:b w:val="false"/>
                <w:i w:val="false"/>
                <w:color w:val="000000"/>
                <w:sz w:val="20"/>
              </w:rPr>
              <w:t xml:space="preserve"> Fe-0,78, Mn-1,13, Zn-1,1, Mo-0,01, Ti-0,02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маркасы: N-16,15,</w:t>
            </w:r>
            <w:r>
              <w:br/>
            </w:r>
            <w:r>
              <w:rPr>
                <w:rFonts w:ascii="Times New Roman"/>
                <w:b w:val="false"/>
                <w:i w:val="false"/>
                <w:color w:val="000000"/>
                <w:sz w:val="20"/>
              </w:rPr>
              <w:t>MgO-1,92, SO3-2,02,</w:t>
            </w:r>
            <w:r>
              <w:br/>
            </w:r>
            <w:r>
              <w:rPr>
                <w:rFonts w:ascii="Times New Roman"/>
                <w:b w:val="false"/>
                <w:i w:val="false"/>
                <w:color w:val="000000"/>
                <w:sz w:val="20"/>
              </w:rPr>
              <w:t>Cu - 0,3, Fe - 0,35, Mn-0,68, Zn-0,6, Mo-0,01, Ti-0,02,</w:t>
            </w:r>
            <w:r>
              <w:br/>
            </w:r>
            <w:r>
              <w:rPr>
                <w:rFonts w:ascii="Times New Roman"/>
                <w:b w:val="false"/>
                <w:i w:val="false"/>
                <w:color w:val="000000"/>
                <w:sz w:val="20"/>
              </w:rPr>
              <w:t>B-0,6, Na2O-2,88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w:t>
            </w:r>
            <w:r>
              <w:br/>
            </w:r>
            <w:r>
              <w:rPr>
                <w:rFonts w:ascii="Times New Roman"/>
                <w:b w:val="false"/>
                <w:i w:val="false"/>
                <w:color w:val="000000"/>
                <w:sz w:val="20"/>
              </w:rPr>
              <w:t>Phoskraft Mn-Zn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P2O5-30, Mn-5, N-3, Zn-5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MgО-5,</w:t>
            </w:r>
            <w:r>
              <w:br/>
            </w:r>
            <w:r>
              <w:rPr>
                <w:rFonts w:ascii="Times New Roman"/>
                <w:b w:val="false"/>
                <w:i w:val="false"/>
                <w:color w:val="000000"/>
                <w:sz w:val="20"/>
              </w:rPr>
              <w:t>Mo-0,07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 K2O-40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Zn-7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w:t>
            </w:r>
            <w:r>
              <w:br/>
            </w:r>
            <w:r>
              <w:rPr>
                <w:rFonts w:ascii="Times New Roman"/>
                <w:b w:val="false"/>
                <w:i w:val="false"/>
                <w:color w:val="000000"/>
                <w:sz w:val="20"/>
              </w:rPr>
              <w:t>Mn-0,1, Zn-0,1, B-0,05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w:t>
            </w:r>
            <w:r>
              <w:br/>
            </w:r>
            <w:r>
              <w:rPr>
                <w:rFonts w:ascii="Times New Roman"/>
                <w:b w:val="false"/>
                <w:i w:val="false"/>
                <w:color w:val="000000"/>
                <w:sz w:val="20"/>
              </w:rPr>
              <w:t>MgO-2, Cu-0,08, Fe-0,2,</w:t>
            </w:r>
            <w:r>
              <w:br/>
            </w:r>
            <w:r>
              <w:rPr>
                <w:rFonts w:ascii="Times New Roman"/>
                <w:b w:val="false"/>
                <w:i w:val="false"/>
                <w:color w:val="000000"/>
                <w:sz w:val="20"/>
              </w:rPr>
              <w:t xml:space="preserve">Mn-0,01, Zn-0,01, С-17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K2O-5, SO3-30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Vittafos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w:t>
            </w:r>
            <w:r>
              <w:br/>
            </w:r>
            <w:r>
              <w:rPr>
                <w:rFonts w:ascii="Times New Roman"/>
                <w:b w:val="false"/>
                <w:i w:val="false"/>
                <w:color w:val="000000"/>
                <w:sz w:val="20"/>
              </w:rPr>
              <w:t>B - 0,01, Cu - 0,02, Mn - 0,02, Mo - 0,001, Zn - 0,02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маркалыVittafos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w:t>
            </w:r>
            <w:r>
              <w:br/>
            </w:r>
            <w:r>
              <w:rPr>
                <w:rFonts w:ascii="Times New Roman"/>
                <w:b w:val="false"/>
                <w:i w:val="false"/>
                <w:color w:val="000000"/>
                <w:sz w:val="20"/>
              </w:rPr>
              <w:t>Mo-0,05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 - 25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"Gemmastim"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маркасы:10-52-10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13-6-26+8 CaO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w:t>
            </w:r>
            <w:r>
              <w:br/>
            </w:r>
            <w:r>
              <w:rPr>
                <w:rFonts w:ascii="Times New Roman"/>
                <w:b w:val="false"/>
                <w:i w:val="false"/>
                <w:color w:val="000000"/>
                <w:sz w:val="20"/>
              </w:rPr>
              <w:t>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15-5-30+2MgO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w:t>
            </w:r>
            <w:r>
              <w:br/>
            </w:r>
            <w:r>
              <w:rPr>
                <w:rFonts w:ascii="Times New Roman"/>
                <w:b w:val="false"/>
                <w:i w:val="false"/>
                <w:color w:val="000000"/>
                <w:sz w:val="20"/>
              </w:rPr>
              <w:t>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15-30-15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16-8-24+2MgO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w:t>
            </w:r>
            <w:r>
              <w:br/>
            </w:r>
            <w:r>
              <w:rPr>
                <w:rFonts w:ascii="Times New Roman"/>
                <w:b w:val="false"/>
                <w:i w:val="false"/>
                <w:color w:val="000000"/>
                <w:sz w:val="20"/>
              </w:rPr>
              <w:t>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18-18-18+1MgO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w:t>
            </w:r>
            <w:r>
              <w:br/>
            </w:r>
            <w:r>
              <w:rPr>
                <w:rFonts w:ascii="Times New Roman"/>
                <w:b w:val="false"/>
                <w:i w:val="false"/>
                <w:color w:val="000000"/>
                <w:sz w:val="20"/>
              </w:rPr>
              <w:t>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20-10-20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20-20-20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12-61-0 (MAP)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18-44-0 (UP)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0-52-34 (MKP)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13-0-46 (NOP)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0-0-51 (SOP)</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15-0-0 + 27 CaO (CN)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11-0-0 + 15 MgO (MN)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"Magnesium Sulphate"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0-60-20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0-0-61 (KCl)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8-20-30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3-5-55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w:t>
            </w:r>
            <w:r>
              <w:br/>
            </w:r>
            <w:r>
              <w:rPr>
                <w:rFonts w:ascii="Times New Roman"/>
                <w:b w:val="false"/>
                <w:i w:val="false"/>
                <w:color w:val="000000"/>
                <w:sz w:val="20"/>
              </w:rPr>
              <w:t>B – 0,01, Cu – 0,01, Fe – 0,02, 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3-8-42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K2O – 42,</w:t>
            </w:r>
            <w:r>
              <w:br/>
            </w:r>
            <w:r>
              <w:rPr>
                <w:rFonts w:ascii="Times New Roman"/>
                <w:b w:val="false"/>
                <w:i w:val="false"/>
                <w:color w:val="000000"/>
                <w:sz w:val="20"/>
              </w:rPr>
              <w:t>B – 0,01, Cu – 0,01, Fe – 0,02,</w:t>
            </w:r>
            <w:r>
              <w:br/>
            </w:r>
            <w:r>
              <w:rPr>
                <w:rFonts w:ascii="Times New Roman"/>
                <w:b w:val="false"/>
                <w:i w:val="false"/>
                <w:color w:val="000000"/>
                <w:sz w:val="20"/>
              </w:rPr>
              <w:t>Mn – 0,01, Mo – 0,005,</w:t>
            </w:r>
            <w:r>
              <w:br/>
            </w:r>
            <w:r>
              <w:rPr>
                <w:rFonts w:ascii="Times New Roman"/>
                <w:b w:val="false"/>
                <w:i w:val="false"/>
                <w:color w:val="000000"/>
                <w:sz w:val="20"/>
              </w:rPr>
              <w:t>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0-40-40+Micro</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K2O – 40,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w:t>
            </w:r>
            <w:r>
              <w:br/>
            </w:r>
            <w:r>
              <w:rPr>
                <w:rFonts w:ascii="Times New Roman"/>
                <w:b w:val="false"/>
                <w:i w:val="false"/>
                <w:color w:val="000000"/>
                <w:sz w:val="20"/>
              </w:rPr>
              <w:t>Cu - 12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 -5, MgO-3,5, B-0,1, Fe-3, Mn-4, Zn-6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 -20, CaO-1,5, MgO-1,5, B-1,5, Cu-0,5, Fe-0,1, Mn-0,5, Mo-0,2, Zn-4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жалпы</w:t>
            </w:r>
            <w:r>
              <w:br/>
            </w:r>
            <w:r>
              <w:rPr>
                <w:rFonts w:ascii="Times New Roman"/>
                <w:b w:val="false"/>
                <w:i w:val="false"/>
                <w:color w:val="000000"/>
                <w:sz w:val="20"/>
              </w:rPr>
              <w:t>N-6,6, нитратты N-2,5,</w:t>
            </w:r>
            <w:r>
              <w:br/>
            </w:r>
            <w:r>
              <w:rPr>
                <w:rFonts w:ascii="Times New Roman"/>
                <w:b w:val="false"/>
                <w:i w:val="false"/>
                <w:color w:val="000000"/>
                <w:sz w:val="20"/>
              </w:rPr>
              <w:t>SO3-4,6, Mn-0,33, Cu-0,12, Zn-0,07, Fe-0,07, Mo-0,07,</w:t>
            </w:r>
            <w:r>
              <w:br/>
            </w:r>
            <w:r>
              <w:rPr>
                <w:rFonts w:ascii="Times New Roman"/>
                <w:b w:val="false"/>
                <w:i w:val="false"/>
                <w:color w:val="000000"/>
                <w:sz w:val="20"/>
              </w:rPr>
              <w:t xml:space="preserve"> B-0,01, Se-0,003, Co-0,001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Азот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K2O-4,11, P2O5-2,47, SO3-2,33, MgO-0,48, Zn-0,27, Cu-0,14, Mo-0,07, Fe-0,04,</w:t>
            </w:r>
            <w:r>
              <w:br/>
            </w:r>
            <w:r>
              <w:rPr>
                <w:rFonts w:ascii="Times New Roman"/>
                <w:b w:val="false"/>
                <w:i w:val="false"/>
                <w:color w:val="000000"/>
                <w:sz w:val="20"/>
              </w:rPr>
              <w:t>B-0,03, Mn-0,02, Se-0,03,</w:t>
            </w:r>
            <w:r>
              <w:br/>
            </w:r>
            <w:r>
              <w:rPr>
                <w:rFonts w:ascii="Times New Roman"/>
                <w:b w:val="false"/>
                <w:i w:val="false"/>
                <w:color w:val="000000"/>
                <w:sz w:val="20"/>
              </w:rPr>
              <w:t>Co-0,01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Мырыш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SO3-4,88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 Cu-11,14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Фосфор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w:t>
            </w:r>
            <w:r>
              <w:br/>
            </w:r>
            <w:r>
              <w:rPr>
                <w:rFonts w:ascii="Times New Roman"/>
                <w:b w:val="false"/>
                <w:i w:val="false"/>
                <w:color w:val="000000"/>
                <w:sz w:val="20"/>
              </w:rPr>
              <w:t>Cu-0,13, Fe-0,16, Mn-0,08,</w:t>
            </w:r>
            <w:r>
              <w:br/>
            </w:r>
            <w:r>
              <w:rPr>
                <w:rFonts w:ascii="Times New Roman"/>
                <w:b w:val="false"/>
                <w:i w:val="false"/>
                <w:color w:val="000000"/>
                <w:sz w:val="20"/>
              </w:rPr>
              <w:t>B-0,23, Mo-0,08, Co-0,02,</w:t>
            </w:r>
            <w:r>
              <w:br/>
            </w:r>
            <w:r>
              <w:rPr>
                <w:rFonts w:ascii="Times New Roman"/>
                <w:b w:val="false"/>
                <w:i w:val="false"/>
                <w:color w:val="000000"/>
                <w:sz w:val="20"/>
              </w:rPr>
              <w:t>аминқышқылы-2,0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w:t>
            </w:r>
            <w:r>
              <w:br/>
            </w:r>
            <w:r>
              <w:rPr>
                <w:rFonts w:ascii="Times New Roman"/>
                <w:b w:val="false"/>
                <w:i w:val="false"/>
                <w:color w:val="000000"/>
                <w:sz w:val="20"/>
              </w:rPr>
              <w:t>Co-0,11, Ni-0,006, N-3,2, K2O-0,06, SO3-9,34,</w:t>
            </w:r>
            <w:r>
              <w:br/>
            </w:r>
            <w:r>
              <w:rPr>
                <w:rFonts w:ascii="Times New Roman"/>
                <w:b w:val="false"/>
                <w:i w:val="false"/>
                <w:color w:val="000000"/>
                <w:sz w:val="20"/>
              </w:rPr>
              <w:t>MgO-2,28,</w:t>
            </w:r>
            <w:r>
              <w:br/>
            </w:r>
            <w:r>
              <w:rPr>
                <w:rFonts w:ascii="Times New Roman"/>
                <w:b w:val="false"/>
                <w:i w:val="false"/>
                <w:color w:val="000000"/>
                <w:sz w:val="20"/>
              </w:rPr>
              <w:t>аминқышқылы-15,0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маркасы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w:t>
            </w:r>
            <w:r>
              <w:br/>
            </w:r>
            <w:r>
              <w:rPr>
                <w:rFonts w:ascii="Times New Roman"/>
                <w:b w:val="false"/>
                <w:i w:val="false"/>
                <w:color w:val="000000"/>
                <w:sz w:val="20"/>
              </w:rPr>
              <w:t>Mn-0,37, Fe-0,54, MgO-2,37, SO3-15,2, Co-0,23, Li-0,06, Ni-0,002,</w:t>
            </w:r>
            <w:r>
              <w:br/>
            </w:r>
            <w:r>
              <w:rPr>
                <w:rFonts w:ascii="Times New Roman"/>
                <w:b w:val="false"/>
                <w:i w:val="false"/>
                <w:color w:val="000000"/>
                <w:sz w:val="20"/>
              </w:rPr>
              <w:t>аминқышқылы-15,0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питание марка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P2O5-0,55, K2O-3,58, Mo-0,67, B-0,57, Cr-0,12,</w:t>
            </w:r>
            <w:r>
              <w:br/>
            </w:r>
            <w:r>
              <w:rPr>
                <w:rFonts w:ascii="Times New Roman"/>
                <w:b w:val="false"/>
                <w:i w:val="false"/>
                <w:color w:val="000000"/>
                <w:sz w:val="20"/>
              </w:rPr>
              <w:t>V-0,09, Se-0,02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w:t>
            </w:r>
            <w:r>
              <w:br/>
            </w:r>
            <w:r>
              <w:rPr>
                <w:rFonts w:ascii="Times New Roman"/>
                <w:b w:val="false"/>
                <w:i w:val="false"/>
                <w:color w:val="000000"/>
                <w:sz w:val="20"/>
              </w:rPr>
              <w:t>Mo-0,04 Zn-3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w:t>
            </w:r>
            <w:r>
              <w:br/>
            </w:r>
            <w:r>
              <w:rPr>
                <w:rFonts w:ascii="Times New Roman"/>
                <w:b w:val="false"/>
                <w:i w:val="false"/>
                <w:color w:val="000000"/>
                <w:sz w:val="20"/>
              </w:rPr>
              <w:t>Mo-0,04 Zn-0,1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Cu-0,7, Mn-0,5, Zn-1,7,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w:t>
            </w:r>
            <w:r>
              <w:br/>
            </w:r>
            <w:r>
              <w:rPr>
                <w:rFonts w:ascii="Times New Roman"/>
                <w:b w:val="false"/>
                <w:i w:val="false"/>
                <w:color w:val="000000"/>
                <w:sz w:val="20"/>
              </w:rPr>
              <w:t>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(белсенді) аминқышқылы-10%, барлығы N-3, с.і. аммонийлі-0,6, нитратты-0,7, ограникалық 1,7, P2O5-1, K2O-1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K2O-16,</w:t>
            </w:r>
            <w:r>
              <w:br/>
            </w:r>
            <w:r>
              <w:rPr>
                <w:rFonts w:ascii="Times New Roman"/>
                <w:b w:val="false"/>
                <w:i w:val="false"/>
                <w:color w:val="000000"/>
                <w:sz w:val="20"/>
              </w:rPr>
              <w:t>(Р и К калий фосфиті түрінде-КН2РО3), салицил қышқылы, бетаиндер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хелатты-15, Si2O-10 хелаттаушы агент EDTA-2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гумин қышқылы-38,9, фульвоқышқылы-7,6, N-0,014, P2O5-1,67, K2O-2,98, Fe-31,2, CaO-56,7, MgO-67,1, Co-0,051, Zn-0,23,</w:t>
            </w:r>
            <w:r>
              <w:br/>
            </w:r>
            <w:r>
              <w:rPr>
                <w:rFonts w:ascii="Times New Roman"/>
                <w:b w:val="false"/>
                <w:i w:val="false"/>
                <w:color w:val="000000"/>
                <w:sz w:val="20"/>
              </w:rPr>
              <w:t>Cu-0,30, Mn-31,4, Mo-0,10, Si2O-63,1, құрғақ қалдық – 8,4, күл – 5,58, pH-7,2 бірлік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"Волски Моноформы" сұйық микротыңайтқышы, "Волски Моно-Сера"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Моно-Бор"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"Микромак"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0,61-3,55, Zn:0,52-3,11, В:0,18-0,61, Mn:0,18-0,49, Fe:0,19-0,49, Mo:0,27-1,14,</w:t>
            </w:r>
            <w:r>
              <w:br/>
            </w:r>
            <w:r>
              <w:rPr>
                <w:rFonts w:ascii="Times New Roman"/>
                <w:b w:val="false"/>
                <w:i w:val="false"/>
                <w:color w:val="000000"/>
                <w:sz w:val="20"/>
              </w:rPr>
              <w:t>Со:0,18-0,31, Se: 0,004-0,012, Cr: 0,031-0,194, Ni:0,008-0,015, Li:0,044-0,129, V:0,034-0,158, N:0,3-4,4, P2О5:0,2-0,6, K2О:0,84-5,9, SО3:1,0-5,0, MgО:0,34-2,08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"Микроэл"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K2О: 0,03, SО3:5,7, MgО: 1,32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"Экомак"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"Страда N"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w:t>
            </w:r>
            <w:r>
              <w:br/>
            </w:r>
            <w:r>
              <w:rPr>
                <w:rFonts w:ascii="Times New Roman"/>
                <w:b w:val="false"/>
                <w:i w:val="false"/>
                <w:color w:val="000000"/>
                <w:sz w:val="20"/>
              </w:rPr>
              <w:t>Mn:0,05, Fe:0,03, Mo:0,05, Со:0,001, Se:0,001, N:27, P2О5:2, K2О:3, SО3:1,26, MgО: 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"Страда" сұйық кешенді минералды тыңайтқыш, "Страда Р" маркасы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w:t>
            </w:r>
            <w:r>
              <w:br/>
            </w:r>
            <w:r>
              <w:rPr>
                <w:rFonts w:ascii="Times New Roman"/>
                <w:b w:val="false"/>
                <w:i w:val="false"/>
                <w:color w:val="000000"/>
                <w:sz w:val="20"/>
              </w:rPr>
              <w:t>Mn:0,05, Fe:0,07, Mo:0,05, Со:0,01, Se:0,002, N:5, P2О5:20, K2О:5, SО3:0,8, MgО:0,18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18-18-18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20-20-20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15-30-15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15-5-30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13-40-13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13-5-40 маркалы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18-18-18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20-20-20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15-30-15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0.0.51 (47)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Cu-0,01, Fe-0,02, Mn-0,01,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 Fe-5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6.48.18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8.16.40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8.24.16 + 10 CaO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20.20.20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15.30.15 + 2MgO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Бор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 – 1,5; моносахаридтер – 0,00368; фитогормондар – 0,00042)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Марганец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SO3-4,41; аминқышқылдары – 1,39; органикалық қышқылдар – 7,20; моносахаридтер – 0,00329; фитогормондар – 0,00038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Моно мыс</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5,40; SO3 – 2,66;</w:t>
            </w:r>
            <w:r>
              <w:br/>
            </w:r>
            <w:r>
              <w:rPr>
                <w:rFonts w:ascii="Times New Roman"/>
                <w:b w:val="false"/>
                <w:i w:val="false"/>
                <w:color w:val="000000"/>
                <w:sz w:val="20"/>
              </w:rPr>
              <w:t xml:space="preserve">Cu – 5,65; аминқышқылдары – 2,68; органикалық қышқылдар – 6,20; моносахаридтер – 0,00397; фитогормондар – 0,00045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Микро</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 – 4,53; SO3 – 3,91; Cu – 0,51; В – 0,51;</w:t>
            </w:r>
            <w:r>
              <w:br/>
            </w:r>
            <w:r>
              <w:rPr>
                <w:rFonts w:ascii="Times New Roman"/>
                <w:b w:val="false"/>
                <w:i w:val="false"/>
                <w:color w:val="000000"/>
                <w:sz w:val="20"/>
              </w:rPr>
              <w:t xml:space="preserve">Fe – 0,60; Mn- 0,94; Zn – 0,50; аминқышқылдары – 5,19; органикалық қышқылдар – 5,30; моносахаридтер – 0,00379; фитогормондар – 0,00043; гуминқышқылдары – 0,25, фульвоқышқылдары – 0,045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Макро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11,1; Р2О5 – 4,03; К2О – 6,47; SO3 – 0,02; Cu – 0,01;</w:t>
            </w:r>
            <w:r>
              <w:br/>
            </w:r>
            <w:r>
              <w:rPr>
                <w:rFonts w:ascii="Times New Roman"/>
                <w:b w:val="false"/>
                <w:i w:val="false"/>
                <w:color w:val="000000"/>
                <w:sz w:val="20"/>
              </w:rPr>
              <w:t>В – 0,02; Fe – 0,02; Mn – 0,01; Zn – 0,01; аминқышқылдары – 3,0 %; органиқалық қышқылдар – 0,7; моносахаридтер – 0,00388; фитогормондар – 0,00044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w:t>
            </w:r>
            <w:r>
              <w:br/>
            </w:r>
            <w:r>
              <w:rPr>
                <w:rFonts w:ascii="Times New Roman"/>
                <w:b w:val="false"/>
                <w:i w:val="false"/>
                <w:color w:val="000000"/>
                <w:sz w:val="20"/>
              </w:rPr>
              <w:t xml:space="preserve">Супер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К2О – 5,0; MgO – 2,46; SO3 – 0,35; Cu – 0,37;</w:t>
            </w:r>
            <w:r>
              <w:br/>
            </w:r>
            <w:r>
              <w:rPr>
                <w:rFonts w:ascii="Times New Roman"/>
                <w:b w:val="false"/>
                <w:i w:val="false"/>
                <w:color w:val="000000"/>
                <w:sz w:val="20"/>
              </w:rPr>
              <w:t>В – 0,37; Fe – 0,07; Mn – 0,04; Zn – 0,21; Мо – 0,002; аминқышқылдары – 2,86; органиқалық қышқылдар – 2,30; моносахаридтер – 0,00403; фитогормондар – 0,00046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w:t>
            </w:r>
            <w:r>
              <w:br/>
            </w:r>
            <w:r>
              <w:rPr>
                <w:rFonts w:ascii="Times New Roman"/>
                <w:b w:val="false"/>
                <w:i w:val="false"/>
                <w:color w:val="000000"/>
                <w:sz w:val="20"/>
              </w:rPr>
              <w:t xml:space="preserve">Моно Мырыш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 7,67; N – 5,41; SО3 – 3,61; аминокислоты – 2,78; органические кислоты – 8,35; моносахариды – 0,00385; фитогормоны – 0,00044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Кальцийлі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8,86, MgO – 0,71; SO3 – 0,77; СаО – 15,0; Cu-0,02;</w:t>
            </w:r>
            <w:r>
              <w:br/>
            </w:r>
            <w:r>
              <w:rPr>
                <w:rFonts w:ascii="Times New Roman"/>
                <w:b w:val="false"/>
                <w:i w:val="false"/>
                <w:color w:val="000000"/>
                <w:sz w:val="20"/>
              </w:rPr>
              <w:t>В – 0,04; Fe – 0,21; Mn - 0,11; Zn – 0,02; аминқыщқылдары – 0,78; органикалық қышқылдар – 0,10; моносахаридтер – 0,00347; фитогормондар – 0,0004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Фосфорлы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Р2О5 – 30,00;</w:t>
            </w:r>
            <w:r>
              <w:br/>
            </w:r>
            <w:r>
              <w:rPr>
                <w:rFonts w:ascii="Times New Roman"/>
                <w:b w:val="false"/>
                <w:i w:val="false"/>
                <w:color w:val="000000"/>
                <w:sz w:val="20"/>
              </w:rPr>
              <w:t>В – 0,51; Zn – 0,51; SO3 – 0,25; аминқышқылдары – 0,08; органикалық қышқылдар – 4,5; моносахаридтер – 0,00365; фитогормондар – 0,00042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Молибденді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w:t>
            </w:r>
            <w:r>
              <w:br/>
            </w:r>
            <w:r>
              <w:rPr>
                <w:rFonts w:ascii="Times New Roman"/>
                <w:b w:val="false"/>
                <w:i w:val="false"/>
                <w:color w:val="000000"/>
                <w:sz w:val="20"/>
              </w:rPr>
              <w:t>В – 0,50; Мо – 3,00; Zn – 0,50; аминқышқылдары – 4,26; органикалық қышқылдар – 16,5; моносахаридтер – 0,00417; фитогормондар – 0,00048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АМИНО МАКС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SO3 – 0,08; Cu-0,015; В – 0,01;</w:t>
            </w:r>
            <w:r>
              <w:br/>
            </w:r>
            <w:r>
              <w:rPr>
                <w:rFonts w:ascii="Times New Roman"/>
                <w:b w:val="false"/>
                <w:i w:val="false"/>
                <w:color w:val="000000"/>
                <w:sz w:val="20"/>
              </w:rPr>
              <w:t>Fe – 0,01; Mn- 0,02;</w:t>
            </w:r>
            <w:r>
              <w:br/>
            </w:r>
            <w:r>
              <w:rPr>
                <w:rFonts w:ascii="Times New Roman"/>
                <w:b w:val="false"/>
                <w:i w:val="false"/>
                <w:color w:val="000000"/>
                <w:sz w:val="20"/>
              </w:rPr>
              <w:t>Мо – 0,006; Zn – 0,02; Р2О5 –1,0; К2О–1,1, Si-0,004; Co – 0,004; аминқышқылдары – 35,0; моносахаридтер – 0,1;</w:t>
            </w:r>
            <w:r>
              <w:br/>
            </w:r>
            <w:r>
              <w:rPr>
                <w:rFonts w:ascii="Times New Roman"/>
                <w:b w:val="false"/>
                <w:i w:val="false"/>
                <w:color w:val="000000"/>
                <w:sz w:val="20"/>
              </w:rPr>
              <w:t xml:space="preserve">фитогормондар – 0,012;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3:18:18 маркалы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Р2О5 – 18,0; К2О –18,0; MgO–0,015; SO3 – 0,015; В – 0,022; Cu – 0,038; Fe – 0,07; Mn – 0,03; Мо – 0,015; Zn – 0,015; Si–0,015; Co – 0,0015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5:20:5 маркалы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Р2О5 – 20,0;</w:t>
            </w:r>
            <w:r>
              <w:br/>
            </w:r>
            <w:r>
              <w:rPr>
                <w:rFonts w:ascii="Times New Roman"/>
                <w:b w:val="false"/>
                <w:i w:val="false"/>
                <w:color w:val="000000"/>
                <w:sz w:val="20"/>
              </w:rPr>
              <w:t>К2О –5,0; MgO–0,01;</w:t>
            </w:r>
            <w:r>
              <w:br/>
            </w:r>
            <w:r>
              <w:rPr>
                <w:rFonts w:ascii="Times New Roman"/>
                <w:b w:val="false"/>
                <w:i w:val="false"/>
                <w:color w:val="000000"/>
                <w:sz w:val="20"/>
              </w:rPr>
              <w:t>SO3 – 0,01; В – 0,02;</w:t>
            </w:r>
            <w:r>
              <w:br/>
            </w:r>
            <w:r>
              <w:rPr>
                <w:rFonts w:ascii="Times New Roman"/>
                <w:b w:val="false"/>
                <w:i w:val="false"/>
                <w:color w:val="000000"/>
                <w:sz w:val="20"/>
              </w:rPr>
              <w:t>Cu – 0,04; Fe – 0,07; Mn – 0,035; Мо – 0,01; Zn – 0,01; Si–0,01; Co – 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9:18:9 маркалы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Р2О5 – 18,0; К2О –9,0; MgO–0,012; SO3 – 0,012; В – 0,018; Cu – 0,04;</w:t>
            </w:r>
            <w:r>
              <w:br/>
            </w:r>
            <w:r>
              <w:rPr>
                <w:rFonts w:ascii="Times New Roman"/>
                <w:b w:val="false"/>
                <w:i w:val="false"/>
                <w:color w:val="000000"/>
                <w:sz w:val="20"/>
              </w:rPr>
              <w:t>Fe – 0,065; Mn – 0,028;</w:t>
            </w:r>
            <w:r>
              <w:br/>
            </w:r>
            <w:r>
              <w:rPr>
                <w:rFonts w:ascii="Times New Roman"/>
                <w:b w:val="false"/>
                <w:i w:val="false"/>
                <w:color w:val="000000"/>
                <w:sz w:val="20"/>
              </w:rPr>
              <w:t>Мо–0,012; Zn – 0,012;</w:t>
            </w:r>
            <w:r>
              <w:br/>
            </w:r>
            <w:r>
              <w:rPr>
                <w:rFonts w:ascii="Times New Roman"/>
                <w:b w:val="false"/>
                <w:i w:val="false"/>
                <w:color w:val="000000"/>
                <w:sz w:val="20"/>
              </w:rPr>
              <w:t>Si–0,012; Co – 0,0012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пшеница"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w:t>
            </w:r>
            <w:r>
              <w:br/>
            </w:r>
            <w:r>
              <w:rPr>
                <w:rFonts w:ascii="Times New Roman"/>
                <w:b w:val="false"/>
                <w:i w:val="false"/>
                <w:color w:val="000000"/>
                <w:sz w:val="20"/>
              </w:rPr>
              <w:t>B-4,5, Zn-14,6, Mo-0,5, MgO-6,56, Mn-21,1, Fe-14, S-7,95, Cu-7,6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универсальный"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w:t>
            </w:r>
            <w:r>
              <w:br/>
            </w:r>
            <w:r>
              <w:rPr>
                <w:rFonts w:ascii="Times New Roman"/>
                <w:b w:val="false"/>
                <w:i w:val="false"/>
                <w:color w:val="000000"/>
                <w:sz w:val="20"/>
              </w:rPr>
              <w:t>Fe-1,0, Cu-1,6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подсолнечник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w:t>
            </w:r>
            <w:r>
              <w:br/>
            </w:r>
            <w:r>
              <w:rPr>
                <w:rFonts w:ascii="Times New Roman"/>
                <w:b w:val="false"/>
                <w:i w:val="false"/>
                <w:color w:val="000000"/>
                <w:sz w:val="20"/>
              </w:rPr>
              <w:t>S-10,7, Mo-4,0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бобовые вегетация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P2O5-20,2, K2O-13,7, B-3,4, Zn-1,7, S-6,8, Mo-0,2, Co-0,02, MgO-2,5, Mn-5,8, CaO-1,75, Fe-2,0, Cu-7,6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семена зерновых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w:t>
            </w:r>
            <w:r>
              <w:br/>
            </w:r>
            <w:r>
              <w:rPr>
                <w:rFonts w:ascii="Times New Roman"/>
                <w:b w:val="false"/>
                <w:i w:val="false"/>
                <w:color w:val="000000"/>
                <w:sz w:val="20"/>
              </w:rPr>
              <w:t>Mo-1,3, Mn-2,43, CaO-3,41, Fe-3,85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Гуминқышқылдары 12%, фульвоқышқылдар 2%, органикалық төмен</w:t>
            </w:r>
            <w:r>
              <w:br/>
            </w:r>
            <w:r>
              <w:rPr>
                <w:rFonts w:ascii="Times New Roman"/>
                <w:b w:val="false"/>
                <w:i w:val="false"/>
                <w:color w:val="000000"/>
                <w:sz w:val="20"/>
              </w:rPr>
              <w:t xml:space="preserve">молекулярлы қышқылдар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P2O5-0,15, K2O-3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Leili 2000 Pro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P2O5-3, K2O -6, Fe-0,16, Mn-0,4, Zn-0,12, Cu-0,8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Сиамино Про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-3, CaO-7, Mg-4,7, Fe-7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WIN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 -20, MgO-3, Fe-0,12, Mn-0,08,</w:t>
            </w:r>
            <w:r>
              <w:br/>
            </w:r>
            <w:r>
              <w:rPr>
                <w:rFonts w:ascii="Times New Roman"/>
                <w:b w:val="false"/>
                <w:i w:val="false"/>
                <w:color w:val="000000"/>
                <w:sz w:val="20"/>
              </w:rPr>
              <w:t>B-0,04, Zn-0,05, Cu-0,03, Mo-0,01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GUMIFULL PRO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 K2O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Green Ca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Комплекс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w:t>
            </w:r>
            <w:r>
              <w:br/>
            </w:r>
            <w:r>
              <w:rPr>
                <w:rFonts w:ascii="Times New Roman"/>
                <w:b w:val="false"/>
                <w:i w:val="false"/>
                <w:color w:val="000000"/>
                <w:sz w:val="20"/>
              </w:rPr>
              <w:t>K-0,15, Mg-0,05, B-0,05,</w:t>
            </w:r>
            <w:r>
              <w:br/>
            </w:r>
            <w:r>
              <w:rPr>
                <w:rFonts w:ascii="Times New Roman"/>
                <w:b w:val="false"/>
                <w:i w:val="false"/>
                <w:color w:val="000000"/>
                <w:sz w:val="20"/>
              </w:rPr>
              <w:t>Cu-0,05, Mn-0,02, Zn-0,02,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Бор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лицерин-10, Na-0,8, Si-0,56, SO4-1,5, N-0,25, P-0,5,</w:t>
            </w:r>
            <w:r>
              <w:br/>
            </w:r>
            <w:r>
              <w:rPr>
                <w:rFonts w:ascii="Times New Roman"/>
                <w:b w:val="false"/>
                <w:i w:val="false"/>
                <w:color w:val="000000"/>
                <w:sz w:val="20"/>
              </w:rPr>
              <w:t>K-0,15, Mg-0,05, B-1,1,</w:t>
            </w:r>
            <w:r>
              <w:br/>
            </w:r>
            <w:r>
              <w:rPr>
                <w:rFonts w:ascii="Times New Roman"/>
                <w:b w:val="false"/>
                <w:i w:val="false"/>
                <w:color w:val="000000"/>
                <w:sz w:val="20"/>
              </w:rPr>
              <w:t>Cu-0,05, Mn-0,02, Zn-0,02,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Цинк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SO4-5, N-0,25, P-0,5, K-0,2, Mg-0,15, B-0,5 Cu-0,05,</w:t>
            </w:r>
            <w:r>
              <w:br/>
            </w:r>
            <w:r>
              <w:rPr>
                <w:rFonts w:ascii="Times New Roman"/>
                <w:b w:val="false"/>
                <w:i w:val="false"/>
                <w:color w:val="000000"/>
                <w:sz w:val="20"/>
              </w:rPr>
              <w:t>Mn-0,15, Zn-5,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Калий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SO4-2, N-0,25, P-0,65, K-3,5, Mg-0,04, B-0,05, Cu-0,15, Mn-0,75, Zn-0,25,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"Вымпел" (Vimpel ) органо-минералды тыңайтқыш</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полиэтиленоксидтер – 77, гумин қышқылдарының шайылған тұздары – 30 г/л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 "Оракул мультикешен"</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 0,66, K2O – 4,4, SO3 - 3,6, Cu – 0,8, Zn – 0,8, B – 0,6, Fe – 0,6,</w:t>
            </w:r>
            <w:r>
              <w:br/>
            </w:r>
            <w:r>
              <w:rPr>
                <w:rFonts w:ascii="Times New Roman"/>
                <w:b w:val="false"/>
                <w:i w:val="false"/>
                <w:color w:val="000000"/>
                <w:sz w:val="20"/>
              </w:rPr>
              <w:t>Mn – 0,6, Mo –0,012,</w:t>
            </w:r>
            <w:r>
              <w:br/>
            </w:r>
            <w:r>
              <w:rPr>
                <w:rFonts w:ascii="Times New Roman"/>
                <w:b w:val="false"/>
                <w:i w:val="false"/>
                <w:color w:val="000000"/>
                <w:sz w:val="20"/>
              </w:rPr>
              <w:t>Co – 0,005, колофермин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 "Оракул дәндерге арналған"</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 9,9, K2O – 6,5, SO3 – 5,7, Fe – 1,5,</w:t>
            </w:r>
            <w:r>
              <w:br/>
            </w:r>
            <w:r>
              <w:rPr>
                <w:rFonts w:ascii="Times New Roman"/>
                <w:b w:val="false"/>
                <w:i w:val="false"/>
                <w:color w:val="000000"/>
                <w:sz w:val="20"/>
              </w:rPr>
              <w:t>Mn – 1,5, Cu – 0,54, Zn – 0,54, B – 0,18, Mo – 0,04,</w:t>
            </w:r>
            <w:r>
              <w:br/>
            </w:r>
            <w:r>
              <w:rPr>
                <w:rFonts w:ascii="Times New Roman"/>
                <w:b w:val="false"/>
                <w:i w:val="false"/>
                <w:color w:val="000000"/>
                <w:sz w:val="20"/>
              </w:rPr>
              <w:t>Co – 0,001, колофермин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Оракул бор колофермині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колофермин</w:t>
            </w:r>
            <w:r>
              <w:br/>
            </w:r>
            <w:r>
              <w:rPr>
                <w:rFonts w:ascii="Times New Roman"/>
                <w:b w:val="false"/>
                <w:i w:val="false"/>
                <w:color w:val="000000"/>
                <w:sz w:val="20"/>
              </w:rPr>
              <w:t>(с.і. N – 6,0, колофермин –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Оракул мырыш колофермині маркасы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12, колофермин</w:t>
            </w:r>
            <w:r>
              <w:br/>
            </w:r>
            <w:r>
              <w:rPr>
                <w:rFonts w:ascii="Times New Roman"/>
                <w:b w:val="false"/>
                <w:i w:val="false"/>
                <w:color w:val="000000"/>
                <w:sz w:val="20"/>
              </w:rPr>
              <w:t>(с.і. N – 5,2, SO3 – 7,3, аминқышқылдары – 28,1)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 "Оракул күкірт актив"</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7,6, колофермин (с.і. N – 11,5, Na2O – 19,7)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мыс колофермині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10, колофермин</w:t>
            </w:r>
            <w:r>
              <w:br/>
            </w:r>
            <w:r>
              <w:rPr>
                <w:rFonts w:ascii="Times New Roman"/>
                <w:b w:val="false"/>
                <w:i w:val="false"/>
                <w:color w:val="000000"/>
                <w:sz w:val="20"/>
              </w:rPr>
              <w:t>(с.і. N – 8,9, SO3 – 12,6, коламин –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темір колофермині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6,5, колофермин</w:t>
            </w:r>
            <w:r>
              <w:br/>
            </w:r>
            <w:r>
              <w:rPr>
                <w:rFonts w:ascii="Times New Roman"/>
                <w:b w:val="false"/>
                <w:i w:val="false"/>
                <w:color w:val="000000"/>
                <w:sz w:val="20"/>
              </w:rPr>
              <w:t>(с.і. N – 7,3, SO3 – 9,3, аминқышқылдары – 8,9)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марганец колофермині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5, колофермин</w:t>
            </w:r>
            <w:r>
              <w:br/>
            </w:r>
            <w:r>
              <w:rPr>
                <w:rFonts w:ascii="Times New Roman"/>
                <w:b w:val="false"/>
                <w:i w:val="false"/>
                <w:color w:val="000000"/>
                <w:sz w:val="20"/>
              </w:rPr>
              <w:t>(с.і. N – 3, SO3 – 7,5, аминқышқылдары – 13,9)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молибден колофермині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13, колофермин</w:t>
            </w:r>
            <w:r>
              <w:br/>
            </w:r>
            <w:r>
              <w:rPr>
                <w:rFonts w:ascii="Times New Roman"/>
                <w:b w:val="false"/>
                <w:i w:val="false"/>
                <w:color w:val="000000"/>
                <w:sz w:val="20"/>
              </w:rPr>
              <w:t>(с.і. N – 7,1, аминқышқылдары – 20,3)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Librel Fe-Lo (темір хелаты 13%) минералды тыңайтқышы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(натрий хелаты 6%)</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K2O-22,5, MgO-2,</w:t>
            </w:r>
            <w:r>
              <w:br/>
            </w:r>
            <w:r>
              <w:rPr>
                <w:rFonts w:ascii="Times New Roman"/>
                <w:b w:val="false"/>
                <w:i w:val="false"/>
                <w:color w:val="000000"/>
                <w:sz w:val="20"/>
              </w:rPr>
              <w:t>Mn-0,15, B-1,3, Mo-0,001, Cu-0,15, Fe-0,02,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K2O-2, аминқышқылы -12,5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w:t>
            </w:r>
            <w:r>
              <w:br/>
            </w:r>
            <w:r>
              <w:rPr>
                <w:rFonts w:ascii="Times New Roman"/>
                <w:b w:val="false"/>
                <w:i w:val="false"/>
                <w:color w:val="000000"/>
                <w:sz w:val="20"/>
              </w:rPr>
              <w:t>Zn-0,5, SO3-5,7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SO3-4,0, Cu-1,77, Mn-1,1, Zn-1,79, Mo-0,36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Co-0,001, Zn-0,71, 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