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59fb" w14:textId="7355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25 сәуірдегі № 356 қаулысы. Шымкент қаласының Әділет департаментінде 2019 жылғы 29 сәуірде № 38 болып тіркелді. Күші жойылды - Шымкент қаласы әкімдігінің 2020 жылғы 23 желтоқсандағы № 810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23.12.2020 № 810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"Тұқым шаруашылығын дамытуды субсидиялау"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Д.Жуминге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әкімдігінің 2019 жылғы</w:t>
            </w:r>
            <w:r>
              <w:br/>
            </w:r>
            <w:r>
              <w:rPr>
                <w:rFonts w:ascii="Times New Roman"/>
                <w:b w:val="false"/>
                <w:i w:val="false"/>
                <w:color w:val="000000"/>
                <w:sz w:val="20"/>
              </w:rPr>
              <w:t>25 сәуірдегі № 356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қызметті (бұдан әрі – мемлекеттік көрсетілетін қызмет) Қазақстан Республикасы Ауыл шаруашылығы министрінің 2015 жылғы 21 шілдедегі № 4-4/679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11946 болып тіркелген) бекітілген "Тыңайтқыштар (органикалықтарды қоспағанда) құнын субсидиялау"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сәйкес "Шымкент қаласының ауыл шаруашылығы және ветеринария басқармасы" мемлекеттік мекемесі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"электрондық үкіметтің" веб-порталы www.egov.kz, (бұдан әрі – портал) арқылы жүзеге асырылады.</w:t>
      </w:r>
    </w:p>
    <w:bookmarkStart w:name="z10" w:id="8"/>
    <w:p>
      <w:pPr>
        <w:spacing w:after="0"/>
        <w:ind w:left="0"/>
        <w:jc w:val="both"/>
      </w:pPr>
      <w:r>
        <w:rPr>
          <w:rFonts w:ascii="Times New Roman"/>
          <w:b w:val="false"/>
          <w:i w:val="false"/>
          <w:color w:val="000000"/>
          <w:sz w:val="28"/>
        </w:rPr>
        <w:t>
      2. Мемлекеттік көрсетілетін қызмет нысаны: электрондық нысан (толық автоматтандырылған).</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тыңайтқыштар (органикалықтарды қоспағанда) құнын субсидиялау (бұдан әрі – субсидия), аудару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9"/>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w:t>
      </w:r>
    </w:p>
    <w:bookmarkStart w:name="z12" w:id="1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0"/>
    <w:bookmarkStart w:name="z13" w:id="11"/>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негіздеме болып табылады:</w:t>
      </w:r>
    </w:p>
    <w:bookmarkEnd w:id="11"/>
    <w:p>
      <w:pPr>
        <w:spacing w:after="0"/>
        <w:ind w:left="0"/>
        <w:jc w:val="both"/>
      </w:pPr>
      <w:r>
        <w:rPr>
          <w:rFonts w:ascii="Times New Roman"/>
          <w:b w:val="false"/>
          <w:i w:val="false"/>
          <w:color w:val="000000"/>
          <w:sz w:val="28"/>
        </w:rPr>
        <w:t xml:space="preserve">
      көрсетілетін қызметті берушіге Портал арқылы өтініш білдірген кезде –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w:t>
      </w:r>
    </w:p>
    <w:p>
      <w:pPr>
        <w:spacing w:after="0"/>
        <w:ind w:left="0"/>
        <w:jc w:val="both"/>
      </w:pPr>
      <w:r>
        <w:rPr>
          <w:rFonts w:ascii="Times New Roman"/>
          <w:b w:val="false"/>
          <w:i w:val="false"/>
          <w:color w:val="000000"/>
          <w:sz w:val="28"/>
        </w:rPr>
        <w:t>
      Порталда – көрсетілетін қызметті алушының электрондық цифрлық қолтаңбасымен (бұдан әрі – ЭЦҚ) куәландырылған электрондық құжат нысанындағы сұрау.</w:t>
      </w:r>
    </w:p>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2"/>
    <w:p>
      <w:pPr>
        <w:spacing w:after="0"/>
        <w:ind w:left="0"/>
        <w:jc w:val="both"/>
      </w:pPr>
      <w:r>
        <w:rPr>
          <w:rFonts w:ascii="Times New Roman"/>
          <w:b w:val="false"/>
          <w:i w:val="false"/>
          <w:color w:val="000000"/>
          <w:sz w:val="28"/>
        </w:rPr>
        <w:t>
      1) кеңсе қызметкері құжаттарды қабылдауды, оларды тіркеуді және көрсетілетін қызметті берушінің басшысына тапсыруды жүзеге асыруы – 30 (отыз) минут;</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 30 (отыз) минут;</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 30 (отыз) минут;</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 2 (екі) жұмыс күні;</w:t>
      </w:r>
    </w:p>
    <w:p>
      <w:pPr>
        <w:spacing w:after="0"/>
        <w:ind w:left="0"/>
        <w:jc w:val="both"/>
      </w:pPr>
      <w:r>
        <w:rPr>
          <w:rFonts w:ascii="Times New Roman"/>
          <w:b w:val="false"/>
          <w:i w:val="false"/>
          <w:color w:val="000000"/>
          <w:sz w:val="28"/>
        </w:rPr>
        <w:t>
      5) көрсетілетін қызметті берушінің басшысы көрсетілетін қызметке қол қою – 30 (отыз) минут;</w:t>
      </w:r>
    </w:p>
    <w:p>
      <w:pPr>
        <w:spacing w:after="0"/>
        <w:ind w:left="0"/>
        <w:jc w:val="both"/>
      </w:pPr>
      <w:r>
        <w:rPr>
          <w:rFonts w:ascii="Times New Roman"/>
          <w:b w:val="false"/>
          <w:i w:val="false"/>
          <w:color w:val="000000"/>
          <w:sz w:val="28"/>
        </w:rPr>
        <w:t>
      6) кеңсе көрсетілетін қызметті алушыға қызметті беруі нәтижесін "жеке кабинетіне" жолдау – 30 (отыз) минут.</w:t>
      </w:r>
    </w:p>
    <w:bookmarkStart w:name="z15" w:id="13"/>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рәсімнің (іс-қимылдың) нәтижесі:</w:t>
      </w:r>
    </w:p>
    <w:bookmarkEnd w:id="13"/>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қарауға енгізу;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көрсетілетін қызметті көрсету немесе бас тарту туралы дәлелді жауапты әзірлеу;</w:t>
      </w:r>
    </w:p>
    <w:p>
      <w:pPr>
        <w:spacing w:after="0"/>
        <w:ind w:left="0"/>
        <w:jc w:val="both"/>
      </w:pPr>
      <w:r>
        <w:rPr>
          <w:rFonts w:ascii="Times New Roman"/>
          <w:b w:val="false"/>
          <w:i w:val="false"/>
          <w:color w:val="000000"/>
          <w:sz w:val="28"/>
        </w:rPr>
        <w:t>
      4) мемлекеттік қызмет нәтижесін беру.</w:t>
      </w:r>
    </w:p>
    <w:bookmarkStart w:name="z16" w:id="14"/>
    <w:p>
      <w:pPr>
        <w:spacing w:after="0"/>
        <w:ind w:left="0"/>
        <w:jc w:val="left"/>
      </w:pPr>
      <w:r>
        <w:rPr>
          <w:rFonts w:ascii="Times New Roman"/>
          <w:b/>
          <w:i w:val="false"/>
          <w:color w:val="000000"/>
        </w:rPr>
        <w:t xml:space="preserve"> 3-тарау. Мемлекеттік қызмет көрсету процесінде қөрсетілетін қызметті берушінің құрылымдық бөлімшелерінің (қызметкерлерінің) өзара іс-қимыл тәртібінің сипаттамасы</w:t>
      </w:r>
    </w:p>
    <w:bookmarkEnd w:id="14"/>
    <w:bookmarkStart w:name="z17" w:id="1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ретінің сипаттамасы:</w:t>
      </w:r>
    </w:p>
    <w:bookmarkEnd w:id="16"/>
    <w:p>
      <w:pPr>
        <w:spacing w:after="0"/>
        <w:ind w:left="0"/>
        <w:jc w:val="both"/>
      </w:pPr>
      <w:r>
        <w:rPr>
          <w:rFonts w:ascii="Times New Roman"/>
          <w:b w:val="false"/>
          <w:i w:val="false"/>
          <w:color w:val="000000"/>
          <w:sz w:val="28"/>
        </w:rPr>
        <w:t>
      1) кеңсе қызметкері құжаттарды қабылдауды, оларды тіркеуді және көрсетілетін қызметті берушінің басшысына тапсыруды жүзеге асыруы – 30 (отыз) минут;</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 30 (отыз) минут;</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 30 (отыз) минут;</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 2 (екі) жұмыс күні;</w:t>
      </w:r>
    </w:p>
    <w:p>
      <w:pPr>
        <w:spacing w:after="0"/>
        <w:ind w:left="0"/>
        <w:jc w:val="both"/>
      </w:pPr>
      <w:r>
        <w:rPr>
          <w:rFonts w:ascii="Times New Roman"/>
          <w:b w:val="false"/>
          <w:i w:val="false"/>
          <w:color w:val="000000"/>
          <w:sz w:val="28"/>
        </w:rPr>
        <w:t>
      5) көрсетілетін қызметті берушінің басшысы көрсетілетін қызметке қол қою – 30 (отыз) минут;</w:t>
      </w:r>
    </w:p>
    <w:p>
      <w:pPr>
        <w:spacing w:after="0"/>
        <w:ind w:left="0"/>
        <w:jc w:val="both"/>
      </w:pPr>
      <w:r>
        <w:rPr>
          <w:rFonts w:ascii="Times New Roman"/>
          <w:b w:val="false"/>
          <w:i w:val="false"/>
          <w:color w:val="000000"/>
          <w:sz w:val="28"/>
        </w:rPr>
        <w:t>
      6) кеңсе көрсетілетін қызметті алушыға қызметті беруі нәтижесін "жеке кабинетіне" жолдау немесе дәлелді бас тартуы – 30 (отыз) минут.</w:t>
      </w:r>
    </w:p>
    <w:bookmarkStart w:name="z19" w:id="17"/>
    <w:p>
      <w:pPr>
        <w:spacing w:after="0"/>
        <w:ind w:left="0"/>
        <w:jc w:val="left"/>
      </w:pPr>
      <w:r>
        <w:rPr>
          <w:rFonts w:ascii="Times New Roman"/>
          <w:b/>
          <w:i w:val="false"/>
          <w:color w:val="000000"/>
        </w:rPr>
        <w:t xml:space="preserve"> 4-тарау.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w:t>
      </w:r>
    </w:p>
    <w:bookmarkEnd w:id="17"/>
    <w:bookmarkStart w:name="z20" w:id="18"/>
    <w:p>
      <w:pPr>
        <w:spacing w:after="0"/>
        <w:ind w:left="0"/>
        <w:jc w:val="both"/>
      </w:pPr>
      <w:r>
        <w:rPr>
          <w:rFonts w:ascii="Times New Roman"/>
          <w:b w:val="false"/>
          <w:i w:val="false"/>
          <w:color w:val="000000"/>
          <w:sz w:val="28"/>
        </w:rPr>
        <w:t>
      9. Портал арқылы мемлекеттік қызметті көрсету тәртібінің және көрсетілетін қызметті беруші және көрсетілетін қызметті алушы рәсімдерінің (іс-қимылдарының) ретінің сипаттамасы:</w:t>
      </w:r>
    </w:p>
    <w:bookmarkEnd w:id="18"/>
    <w:p>
      <w:pPr>
        <w:spacing w:after="0"/>
        <w:ind w:left="0"/>
        <w:jc w:val="both"/>
      </w:pPr>
      <w:r>
        <w:rPr>
          <w:rFonts w:ascii="Times New Roman"/>
          <w:b w:val="false"/>
          <w:i w:val="false"/>
          <w:color w:val="000000"/>
          <w:sz w:val="28"/>
        </w:rPr>
        <w:t>
      көрсетілетін қызметті алушы Жеке сәйкестендіру немесе бизнес сәйкестендіру нөмірлерінің (бұдан әрі – ЖСН/БСН), сондай-ақ электрондық цифрлық қолтаңбаның (бұдан әрі – ЭЦҚ) көмегімен порталда тіркеуді жүзеге асырады;</w:t>
      </w:r>
    </w:p>
    <w:p>
      <w:pPr>
        <w:spacing w:after="0"/>
        <w:ind w:left="0"/>
        <w:jc w:val="both"/>
      </w:pPr>
      <w:r>
        <w:rPr>
          <w:rFonts w:ascii="Times New Roman"/>
          <w:b w:val="false"/>
          <w:i w:val="false"/>
          <w:color w:val="000000"/>
          <w:sz w:val="28"/>
        </w:rPr>
        <w:t>
      1 процесс – көрсетілетін қызметті алушының ЭЦҚ тіркеу куәлігін компьютердің интернет-браузеріне бекітуі, мемлекеттік қызметті алу үшін порталда парольді енгізуі (авторизациялау үдерісі);</w:t>
      </w:r>
    </w:p>
    <w:p>
      <w:pPr>
        <w:spacing w:after="0"/>
        <w:ind w:left="0"/>
        <w:jc w:val="both"/>
      </w:pPr>
      <w:r>
        <w:rPr>
          <w:rFonts w:ascii="Times New Roman"/>
          <w:b w:val="false"/>
          <w:i w:val="false"/>
          <w:color w:val="000000"/>
          <w:sz w:val="28"/>
        </w:rPr>
        <w:t>
      1 шарт – Порталда жеке сәйкестендіру нөмірі (бұдан әрі – ЖСН) немесе бизнес – сәйкестендіру нөмірі (бұдан әрі – 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 процесс –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w:t>
      </w:r>
    </w:p>
    <w:p>
      <w:pPr>
        <w:spacing w:after="0"/>
        <w:ind w:left="0"/>
        <w:jc w:val="both"/>
      </w:pPr>
      <w:r>
        <w:rPr>
          <w:rFonts w:ascii="Times New Roman"/>
          <w:b w:val="false"/>
          <w:i w:val="false"/>
          <w:color w:val="000000"/>
          <w:sz w:val="28"/>
        </w:rPr>
        <w:t xml:space="preserve">
      3 процесс – көрсетілетін қызметті алушының осы Регламентте көрсетілген мемлекеттік қызметті таңдауы,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цифрлық қолтаңбамен куәландырылған электрондық құжат нысанына сәйкес көрсетілген құжаттардың қажетті көшірмелерін электрондық түрде тіркеуі, сондай-ақ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2 шарт – Порталда ЭЦҚ тіркеу куәлігінің қолданылу мерзімін және кері қайтарып алынған (күші жойылған) тіркеу куәліктерінің тізімінде болмауын, сондай-ақ сәйкестендіру деректерінің (сұрауда көрсетілген ЖСН/БСН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5 процесс – көрсетілетін қызметті берушінің сұрауды өңдеуі үшін көрсетілетін қызметті алушының ЭЦҚ куәландырылған (қол қойылған) электронды құжатты (көрсетілген қызметті алушының сұрауын) "электрондық үкіметтің" шлюзі (бұдан әрі – ЭҮШ) арқылы "электрондық үкіметтің" өңірлік шлюзінің автоматтандырылған жұмыс орнына (бұдан әрі – ЭҮӨШ АЖО) жіберу;</w:t>
      </w:r>
    </w:p>
    <w:p>
      <w:pPr>
        <w:spacing w:after="0"/>
        <w:ind w:left="0"/>
        <w:jc w:val="both"/>
      </w:pPr>
      <w:r>
        <w:rPr>
          <w:rFonts w:ascii="Times New Roman"/>
          <w:b w:val="false"/>
          <w:i w:val="false"/>
          <w:color w:val="000000"/>
          <w:sz w:val="28"/>
        </w:rPr>
        <w:t>
      6 процесс – электрондық құжатта ЭҮӨШ АЖО-да тіркеу;</w:t>
      </w:r>
    </w:p>
    <w:p>
      <w:pPr>
        <w:spacing w:after="0"/>
        <w:ind w:left="0"/>
        <w:jc w:val="both"/>
      </w:pPr>
      <w:r>
        <w:rPr>
          <w:rFonts w:ascii="Times New Roman"/>
          <w:b w:val="false"/>
          <w:i w:val="false"/>
          <w:color w:val="000000"/>
          <w:sz w:val="28"/>
        </w:rPr>
        <w:t xml:space="preserve">
      3 шарт – көрсетілетін қызметті берушінің көрсетілетін қызметті алушы қоса тіркеген,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 тексеруі (өңдеуі);</w:t>
      </w:r>
    </w:p>
    <w:p>
      <w:pPr>
        <w:spacing w:after="0"/>
        <w:ind w:left="0"/>
        <w:jc w:val="both"/>
      </w:pPr>
      <w:r>
        <w:rPr>
          <w:rFonts w:ascii="Times New Roman"/>
          <w:b w:val="false"/>
          <w:i w:val="false"/>
          <w:color w:val="000000"/>
          <w:sz w:val="28"/>
        </w:rPr>
        <w:t>
      7 процесс – көрсетілетін қызметті алушының құжаттардың бұзушылықтардың болуына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8 процесс – көрсетілетін қызметті алушының ЭҮӨШ АЖО қалыптастырған мемлекеттік көрсетілетін қызмет нәтижесін (электронды құжат нысанындағы хабарлама) алуы.</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адамның ЭЦҚ куәландырылған электрондық құжат нысанында мемлекеттік көрсетілетін қызметті алуышының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қөрсетілген.</w:t>
      </w:r>
    </w:p>
    <w:bookmarkStart w:name="z21" w:id="19"/>
    <w:p>
      <w:pPr>
        <w:spacing w:after="0"/>
        <w:ind w:left="0"/>
        <w:jc w:val="both"/>
      </w:pPr>
      <w:r>
        <w:rPr>
          <w:rFonts w:ascii="Times New Roman"/>
          <w:b w:val="false"/>
          <w:i w:val="false"/>
          <w:color w:val="000000"/>
          <w:sz w:val="28"/>
        </w:rPr>
        <w:t xml:space="preserve">
      10.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771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771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w:t>
            </w:r>
            <w:r>
              <w:br/>
            </w:r>
            <w:r>
              <w:rPr>
                <w:rFonts w:ascii="Times New Roman"/>
                <w:b w:val="false"/>
                <w:i w:val="false"/>
                <w:color w:val="000000"/>
                <w:sz w:val="20"/>
              </w:rPr>
              <w:t>қоспағанда)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әкімдігінің 2019 жылғы</w:t>
            </w:r>
            <w:r>
              <w:br/>
            </w:r>
            <w:r>
              <w:rPr>
                <w:rFonts w:ascii="Times New Roman"/>
                <w:b w:val="false"/>
                <w:i w:val="false"/>
                <w:color w:val="000000"/>
                <w:sz w:val="20"/>
              </w:rPr>
              <w:t>25 сәуірдегі № 356 қаулысына</w:t>
            </w:r>
            <w:r>
              <w:br/>
            </w:r>
            <w:r>
              <w:rPr>
                <w:rFonts w:ascii="Times New Roman"/>
                <w:b w:val="false"/>
                <w:i w:val="false"/>
                <w:color w:val="000000"/>
                <w:sz w:val="20"/>
              </w:rPr>
              <w:t>2-қосымша</w:t>
            </w:r>
          </w:p>
        </w:tc>
      </w:tr>
    </w:tbl>
    <w:bookmarkStart w:name="z25" w:id="20"/>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20"/>
    <w:bookmarkStart w:name="z26" w:id="21"/>
    <w:p>
      <w:pPr>
        <w:spacing w:after="0"/>
        <w:ind w:left="0"/>
        <w:jc w:val="left"/>
      </w:pPr>
      <w:r>
        <w:rPr>
          <w:rFonts w:ascii="Times New Roman"/>
          <w:b/>
          <w:i w:val="false"/>
          <w:color w:val="000000"/>
        </w:rPr>
        <w:t xml:space="preserve"> 1-тарау. Жалпы ережелер</w:t>
      </w:r>
    </w:p>
    <w:bookmarkEnd w:id="21"/>
    <w:bookmarkStart w:name="z27" w:id="22"/>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 (бұдан әрі – мемлекеттік көрсетілетін қызмет) Қазақстан Республикасы Ауыл шаруашылығы министрінің 2015 жылғы 8 маусымдағы № 15-1/522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11684 болып тіркелген)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сәйкес "Шымкент қаласының ауыл шаруашылығы және ветеринария басқармасы" мемлекеттік мекемесі (бұдан әрі – көрсетілетін қызметті беруші) көрсетеді.</w:t>
      </w:r>
    </w:p>
    <w:bookmarkEnd w:id="2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"электрондық үкіметтің" веб-порталы www.egov.kz, (бұдан әрі – портал) арқылы жүзеге асырылады.</w:t>
      </w:r>
    </w:p>
    <w:bookmarkStart w:name="z28" w:id="23"/>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w:t>
      </w:r>
    </w:p>
    <w:bookmarkEnd w:id="23"/>
    <w:bookmarkStart w:name="z29" w:id="24"/>
    <w:p>
      <w:pPr>
        <w:spacing w:after="0"/>
        <w:ind w:left="0"/>
        <w:jc w:val="both"/>
      </w:pPr>
      <w:r>
        <w:rPr>
          <w:rFonts w:ascii="Times New Roman"/>
          <w:b w:val="false"/>
          <w:i w:val="false"/>
          <w:color w:val="000000"/>
          <w:sz w:val="28"/>
        </w:rPr>
        <w:t xml:space="preserve">
      3. Мемлекеттік қызметті көрсету нәтижесі –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(бұдан әрі – субсидия), аудару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4"/>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w:t>
      </w:r>
    </w:p>
    <w:bookmarkStart w:name="z30" w:id="2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5"/>
    <w:bookmarkStart w:name="z31" w:id="26"/>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негіздеме болып табылады:</w:t>
      </w:r>
    </w:p>
    <w:bookmarkEnd w:id="26"/>
    <w:p>
      <w:pPr>
        <w:spacing w:after="0"/>
        <w:ind w:left="0"/>
        <w:jc w:val="both"/>
      </w:pPr>
      <w:r>
        <w:rPr>
          <w:rFonts w:ascii="Times New Roman"/>
          <w:b w:val="false"/>
          <w:i w:val="false"/>
          <w:color w:val="000000"/>
          <w:sz w:val="28"/>
        </w:rPr>
        <w:t xml:space="preserve">
      көрсетілетін қызметті берушіге Портал арқылы өтініш білдірген кезде –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w:t>
      </w:r>
    </w:p>
    <w:p>
      <w:pPr>
        <w:spacing w:after="0"/>
        <w:ind w:left="0"/>
        <w:jc w:val="both"/>
      </w:pPr>
      <w:r>
        <w:rPr>
          <w:rFonts w:ascii="Times New Roman"/>
          <w:b w:val="false"/>
          <w:i w:val="false"/>
          <w:color w:val="000000"/>
          <w:sz w:val="28"/>
        </w:rPr>
        <w:t>
      Порталда – көрсетілетін қызметті алушының электрондық цифрлық қолтаңбасымен (бұдан әрі – ЭЦҚ) куәландырылған электрондық құжат нысанындағы сұрау.</w:t>
      </w:r>
    </w:p>
    <w:bookmarkStart w:name="z32" w:id="2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7"/>
    <w:p>
      <w:pPr>
        <w:spacing w:after="0"/>
        <w:ind w:left="0"/>
        <w:jc w:val="both"/>
      </w:pPr>
      <w:r>
        <w:rPr>
          <w:rFonts w:ascii="Times New Roman"/>
          <w:b w:val="false"/>
          <w:i w:val="false"/>
          <w:color w:val="000000"/>
          <w:sz w:val="28"/>
        </w:rPr>
        <w:t>
      1) кеңсе қызметкері құжаттарды қабылдауды, оларды тіркеуді және көрсетілетін қызметті берушінің басшысына тапсыруды жүзеге асыруы – 30 (он бес) минут;</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 30 (отыз) минут;</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 30 (отыз) минут;</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 2 (екі) жұмыс күні;</w:t>
      </w:r>
    </w:p>
    <w:p>
      <w:pPr>
        <w:spacing w:after="0"/>
        <w:ind w:left="0"/>
        <w:jc w:val="both"/>
      </w:pPr>
      <w:r>
        <w:rPr>
          <w:rFonts w:ascii="Times New Roman"/>
          <w:b w:val="false"/>
          <w:i w:val="false"/>
          <w:color w:val="000000"/>
          <w:sz w:val="28"/>
        </w:rPr>
        <w:t>
      5) көрсетілетін қызметті берушінің басшысы көрсетілетін қызметке қол қою – 30 (отыз) минут;</w:t>
      </w:r>
    </w:p>
    <w:p>
      <w:pPr>
        <w:spacing w:after="0"/>
        <w:ind w:left="0"/>
        <w:jc w:val="both"/>
      </w:pPr>
      <w:r>
        <w:rPr>
          <w:rFonts w:ascii="Times New Roman"/>
          <w:b w:val="false"/>
          <w:i w:val="false"/>
          <w:color w:val="000000"/>
          <w:sz w:val="28"/>
        </w:rPr>
        <w:t>
      6) кеңсе көрсетілетін қызметті алушыға қызметті беруі нәтижесін "жеке кабинетіне" жолдау – 30 (отыз) минут.</w:t>
      </w:r>
    </w:p>
    <w:bookmarkStart w:name="z33" w:id="28"/>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рәсімнің (іс-қимылдың) нәтижесі:</w:t>
      </w:r>
    </w:p>
    <w:bookmarkEnd w:id="28"/>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қарауға енгізу;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көрсетілетін қызметті көрсету немесе бас тарту туралы дәлелді жауапты әзірлеу;</w:t>
      </w:r>
    </w:p>
    <w:p>
      <w:pPr>
        <w:spacing w:after="0"/>
        <w:ind w:left="0"/>
        <w:jc w:val="both"/>
      </w:pPr>
      <w:r>
        <w:rPr>
          <w:rFonts w:ascii="Times New Roman"/>
          <w:b w:val="false"/>
          <w:i w:val="false"/>
          <w:color w:val="000000"/>
          <w:sz w:val="28"/>
        </w:rPr>
        <w:t>
      4) мемлекеттік қызмет нәтижесін беру.</w:t>
      </w:r>
    </w:p>
    <w:bookmarkStart w:name="z34" w:id="29"/>
    <w:p>
      <w:pPr>
        <w:spacing w:after="0"/>
        <w:ind w:left="0"/>
        <w:jc w:val="left"/>
      </w:pPr>
      <w:r>
        <w:rPr>
          <w:rFonts w:ascii="Times New Roman"/>
          <w:b/>
          <w:i w:val="false"/>
          <w:color w:val="000000"/>
        </w:rPr>
        <w:t xml:space="preserve"> 3-тарау. Мемлекеттік қызмет көрсету процесінде қөрсетілетін қызметті берушінің құрылымдық бөлімшелерінің (қызметкерлерінің) өзара іс-қимыл тәртібінің сипаттамасы</w:t>
      </w:r>
    </w:p>
    <w:bookmarkEnd w:id="29"/>
    <w:bookmarkStart w:name="z35" w:id="3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36" w:id="3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ретінің сипаттамасы:</w:t>
      </w:r>
    </w:p>
    <w:bookmarkEnd w:id="31"/>
    <w:p>
      <w:pPr>
        <w:spacing w:after="0"/>
        <w:ind w:left="0"/>
        <w:jc w:val="both"/>
      </w:pPr>
      <w:r>
        <w:rPr>
          <w:rFonts w:ascii="Times New Roman"/>
          <w:b w:val="false"/>
          <w:i w:val="false"/>
          <w:color w:val="000000"/>
          <w:sz w:val="28"/>
        </w:rPr>
        <w:t>
      1) кеңсе қызметкері құжаттарды қабылдауды, оларды тіркеуді және көрсетілетін қызметті берушінің басшысына тапсыруды жүзеге асыруы – 30 (он бес) минут;</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 30 (отыз) минут;</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 30 (отыз) минут;</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–2(екі) жұмыс күні;</w:t>
      </w:r>
    </w:p>
    <w:p>
      <w:pPr>
        <w:spacing w:after="0"/>
        <w:ind w:left="0"/>
        <w:jc w:val="both"/>
      </w:pPr>
      <w:r>
        <w:rPr>
          <w:rFonts w:ascii="Times New Roman"/>
          <w:b w:val="false"/>
          <w:i w:val="false"/>
          <w:color w:val="000000"/>
          <w:sz w:val="28"/>
        </w:rPr>
        <w:t>
      5) көрсетілетін қызметті берушінің басшысы көрсетілетін қызметке қол қою – 30 (отыз) минут;</w:t>
      </w:r>
    </w:p>
    <w:p>
      <w:pPr>
        <w:spacing w:after="0"/>
        <w:ind w:left="0"/>
        <w:jc w:val="both"/>
      </w:pPr>
      <w:r>
        <w:rPr>
          <w:rFonts w:ascii="Times New Roman"/>
          <w:b w:val="false"/>
          <w:i w:val="false"/>
          <w:color w:val="000000"/>
          <w:sz w:val="28"/>
        </w:rPr>
        <w:t>
      6) кеңсе көрсетілетін қызметті алушыға қызметті беруі нәтижесін "жеке кабинетіне" жолдау – 30 (отыз) минут.</w:t>
      </w:r>
    </w:p>
    <w:bookmarkStart w:name="z37" w:id="32"/>
    <w:p>
      <w:pPr>
        <w:spacing w:after="0"/>
        <w:ind w:left="0"/>
        <w:jc w:val="left"/>
      </w:pPr>
      <w:r>
        <w:rPr>
          <w:rFonts w:ascii="Times New Roman"/>
          <w:b/>
          <w:i w:val="false"/>
          <w:color w:val="000000"/>
        </w:rPr>
        <w:t xml:space="preserve"> 4-тарау.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w:t>
      </w:r>
    </w:p>
    <w:bookmarkEnd w:id="32"/>
    <w:bookmarkStart w:name="z38" w:id="33"/>
    <w:p>
      <w:pPr>
        <w:spacing w:after="0"/>
        <w:ind w:left="0"/>
        <w:jc w:val="both"/>
      </w:pPr>
      <w:r>
        <w:rPr>
          <w:rFonts w:ascii="Times New Roman"/>
          <w:b w:val="false"/>
          <w:i w:val="false"/>
          <w:color w:val="000000"/>
          <w:sz w:val="28"/>
        </w:rPr>
        <w:t>
      9. Портал арқылы мемлекеттік қызметті көрсету тәртібінің және көрсетілетін қызметті беруші және көрсетілетін қызметті алушы рәсімдерінің (іс-қимылдарының) ретінің сипаттамасы:</w:t>
      </w:r>
    </w:p>
    <w:bookmarkEnd w:id="33"/>
    <w:p>
      <w:pPr>
        <w:spacing w:after="0"/>
        <w:ind w:left="0"/>
        <w:jc w:val="both"/>
      </w:pPr>
      <w:r>
        <w:rPr>
          <w:rFonts w:ascii="Times New Roman"/>
          <w:b w:val="false"/>
          <w:i w:val="false"/>
          <w:color w:val="000000"/>
          <w:sz w:val="28"/>
        </w:rPr>
        <w:t>
      көрсетілетін қызметті алушы Жеке сәйкестендіру немесе бизнес сәйкестендіру нөмірлерінің (бұдан әрі – ЖСН/БСН), сондай-ақ электрондық цифрлық қолтаңбаның (бұдан әрі – ЭЦҚ) көмегімен порталда тіркеуді жүзеге асырады;</w:t>
      </w:r>
    </w:p>
    <w:p>
      <w:pPr>
        <w:spacing w:after="0"/>
        <w:ind w:left="0"/>
        <w:jc w:val="both"/>
      </w:pPr>
      <w:r>
        <w:rPr>
          <w:rFonts w:ascii="Times New Roman"/>
          <w:b w:val="false"/>
          <w:i w:val="false"/>
          <w:color w:val="000000"/>
          <w:sz w:val="28"/>
        </w:rPr>
        <w:t>
      1 процесс – көрсетілетін қызметті алушының ЭЦҚ тіркеу куәлігін компьютердің интернет-браузеріне бекітуі, мемлекеттік қызметті алу үшін порталда парольді енгізуі (авторизациялау үдерісі);</w:t>
      </w:r>
    </w:p>
    <w:p>
      <w:pPr>
        <w:spacing w:after="0"/>
        <w:ind w:left="0"/>
        <w:jc w:val="both"/>
      </w:pPr>
      <w:r>
        <w:rPr>
          <w:rFonts w:ascii="Times New Roman"/>
          <w:b w:val="false"/>
          <w:i w:val="false"/>
          <w:color w:val="000000"/>
          <w:sz w:val="28"/>
        </w:rPr>
        <w:t>
      1 шарт – Порталда жеке сәйкестендіру нөмірі (бұдан әрі – ЖСН) немесе бизнес – сәйкестендіру нөмірі (бұдан әрі – 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 процесс –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w:t>
      </w:r>
    </w:p>
    <w:p>
      <w:pPr>
        <w:spacing w:after="0"/>
        <w:ind w:left="0"/>
        <w:jc w:val="both"/>
      </w:pPr>
      <w:r>
        <w:rPr>
          <w:rFonts w:ascii="Times New Roman"/>
          <w:b w:val="false"/>
          <w:i w:val="false"/>
          <w:color w:val="000000"/>
          <w:sz w:val="28"/>
        </w:rPr>
        <w:t xml:space="preserve">
      3 процесс – көрсетілетін қызметті алушының осы Регламентте көрсетілген мемлекеттік қызметті таңдауы,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цифрлық қолтаңбамен куәландырылған электрондық құжат нысанына сәйкес көрсетілген құжаттардың қажетті көшірмелерін электрондық түрде тіркеуі, сондай-ақ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2 шарт – Порталда ЭЦҚ тіркеу куәлігінің қолданылу мерзімін және кері қайтарып алынған (күші жойылған) тіркеу куәліктерінің тізімінде болмауын, сондай-ақ сәйкестендіру деректерінің (сұрауда көрсетілген ЖСН/БСН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5 процесс – көрсетілетін қызметті берушінің сұрауды өңдеуі үшін көрсетілетін қызметті алушының ЭЦҚ куәландырылған (қол қойылған) электронды құжатты (көрсетілген қызметті алушының сұрауын) "электрондық үкіметтің" шлюзі (бұдан әрі – ЭҮШ) арқылы "электрондық үкіметтің" өңірлік шлюзінің автоматтандырылған жұмыс орнына (бұдан әрі – ЭҮӨШ АЖО) жіберу;</w:t>
      </w:r>
    </w:p>
    <w:p>
      <w:pPr>
        <w:spacing w:after="0"/>
        <w:ind w:left="0"/>
        <w:jc w:val="both"/>
      </w:pPr>
      <w:r>
        <w:rPr>
          <w:rFonts w:ascii="Times New Roman"/>
          <w:b w:val="false"/>
          <w:i w:val="false"/>
          <w:color w:val="000000"/>
          <w:sz w:val="28"/>
        </w:rPr>
        <w:t>
      6 процесс – электрондық құжатта ЭҮӨШ АЖО-да тіркеу;</w:t>
      </w:r>
    </w:p>
    <w:p>
      <w:pPr>
        <w:spacing w:after="0"/>
        <w:ind w:left="0"/>
        <w:jc w:val="both"/>
      </w:pPr>
      <w:r>
        <w:rPr>
          <w:rFonts w:ascii="Times New Roman"/>
          <w:b w:val="false"/>
          <w:i w:val="false"/>
          <w:color w:val="000000"/>
          <w:sz w:val="28"/>
        </w:rPr>
        <w:t xml:space="preserve">
      3 шарт – көрсетілетін қызметті берушінің көрсетілетін қызметті алушы қоса тіркеген,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 тексеруі (өңдеуі);</w:t>
      </w:r>
    </w:p>
    <w:p>
      <w:pPr>
        <w:spacing w:after="0"/>
        <w:ind w:left="0"/>
        <w:jc w:val="both"/>
      </w:pPr>
      <w:r>
        <w:rPr>
          <w:rFonts w:ascii="Times New Roman"/>
          <w:b w:val="false"/>
          <w:i w:val="false"/>
          <w:color w:val="000000"/>
          <w:sz w:val="28"/>
        </w:rPr>
        <w:t>
      7 процесс – көрсетілетін қызметті алушының құжаттардың бұзушылықтардың болуына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8 процесс – көрсетілетін қызметті алушының ЭҮӨШ АЖО қалыптастырған мемлекеттік көрсетілетін қызмет нәтижесін (электронды құжат нысанындағы хабарлама) алуы.</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адамның ЭЦҚ куәландырылған электрондық құжат нысанында мемлекеттік көрсетілетін қызметті алуышының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қөрсетілген.</w:t>
      </w:r>
    </w:p>
    <w:bookmarkStart w:name="z39" w:id="34"/>
    <w:p>
      <w:pPr>
        <w:spacing w:after="0"/>
        <w:ind w:left="0"/>
        <w:jc w:val="both"/>
      </w:pPr>
      <w:r>
        <w:rPr>
          <w:rFonts w:ascii="Times New Roman"/>
          <w:b w:val="false"/>
          <w:i w:val="false"/>
          <w:color w:val="000000"/>
          <w:sz w:val="28"/>
        </w:rPr>
        <w:t xml:space="preserve">
      10.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w:t>
            </w:r>
            <w:r>
              <w:br/>
            </w:r>
            <w:r>
              <w:rPr>
                <w:rFonts w:ascii="Times New Roman"/>
                <w:b w:val="false"/>
                <w:i w:val="false"/>
                <w:color w:val="000000"/>
                <w:sz w:val="20"/>
              </w:rPr>
              <w:t>ауыл шаруашылығы дақылдарын</w:t>
            </w:r>
            <w:r>
              <w:br/>
            </w:r>
            <w:r>
              <w:rPr>
                <w:rFonts w:ascii="Times New Roman"/>
                <w:b w:val="false"/>
                <w:i w:val="false"/>
                <w:color w:val="000000"/>
                <w:sz w:val="20"/>
              </w:rPr>
              <w:t>өңдеуге арналған гербицидтердiң,</w:t>
            </w:r>
            <w:r>
              <w:br/>
            </w:r>
            <w:r>
              <w:rPr>
                <w:rFonts w:ascii="Times New Roman"/>
                <w:b w:val="false"/>
                <w:i w:val="false"/>
                <w:color w:val="000000"/>
                <w:sz w:val="20"/>
              </w:rPr>
              <w:t>биоагенттердiң (энтомофагтардың)</w:t>
            </w:r>
            <w:r>
              <w:br/>
            </w:r>
            <w:r>
              <w:rPr>
                <w:rFonts w:ascii="Times New Roman"/>
                <w:b w:val="false"/>
                <w:i w:val="false"/>
                <w:color w:val="000000"/>
                <w:sz w:val="20"/>
              </w:rPr>
              <w:t>және биопрепараттардың құнын</w:t>
            </w:r>
            <w:r>
              <w:br/>
            </w:r>
            <w:r>
              <w:rPr>
                <w:rFonts w:ascii="Times New Roman"/>
                <w:b w:val="false"/>
                <w:i w:val="false"/>
                <w:color w:val="000000"/>
                <w:sz w:val="20"/>
              </w:rPr>
              <w:t>субсидиялау"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898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898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w:t>
            </w:r>
            <w:r>
              <w:br/>
            </w:r>
            <w:r>
              <w:rPr>
                <w:rFonts w:ascii="Times New Roman"/>
                <w:b w:val="false"/>
                <w:i w:val="false"/>
                <w:color w:val="000000"/>
                <w:sz w:val="20"/>
              </w:rPr>
              <w:t>ауыл шаруашылығы дақылдарын</w:t>
            </w:r>
            <w:r>
              <w:br/>
            </w:r>
            <w:r>
              <w:rPr>
                <w:rFonts w:ascii="Times New Roman"/>
                <w:b w:val="false"/>
                <w:i w:val="false"/>
                <w:color w:val="000000"/>
                <w:sz w:val="20"/>
              </w:rPr>
              <w:t>өңдеуге арналған гербицидтердiң,</w:t>
            </w:r>
            <w:r>
              <w:br/>
            </w:r>
            <w:r>
              <w:rPr>
                <w:rFonts w:ascii="Times New Roman"/>
                <w:b w:val="false"/>
                <w:i w:val="false"/>
                <w:color w:val="000000"/>
                <w:sz w:val="20"/>
              </w:rPr>
              <w:t>биоагенттердiң (энтомофагтардың)</w:t>
            </w:r>
            <w:r>
              <w:br/>
            </w:r>
            <w:r>
              <w:rPr>
                <w:rFonts w:ascii="Times New Roman"/>
                <w:b w:val="false"/>
                <w:i w:val="false"/>
                <w:color w:val="000000"/>
                <w:sz w:val="20"/>
              </w:rPr>
              <w:t>және биопрепараттардың құнын</w:t>
            </w:r>
            <w:r>
              <w:br/>
            </w:r>
            <w:r>
              <w:rPr>
                <w:rFonts w:ascii="Times New Roman"/>
                <w:b w:val="false"/>
                <w:i w:val="false"/>
                <w:color w:val="000000"/>
                <w:sz w:val="20"/>
              </w:rPr>
              <w:t>субсидиялау"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әкімдігінің 2019 жылғы</w:t>
            </w:r>
            <w:r>
              <w:br/>
            </w:r>
            <w:r>
              <w:rPr>
                <w:rFonts w:ascii="Times New Roman"/>
                <w:b w:val="false"/>
                <w:i w:val="false"/>
                <w:color w:val="000000"/>
                <w:sz w:val="20"/>
              </w:rPr>
              <w:t>25 сәуірдегі № 356 қаулысына</w:t>
            </w:r>
            <w:r>
              <w:br/>
            </w:r>
            <w:r>
              <w:rPr>
                <w:rFonts w:ascii="Times New Roman"/>
                <w:b w:val="false"/>
                <w:i w:val="false"/>
                <w:color w:val="000000"/>
                <w:sz w:val="20"/>
              </w:rPr>
              <w:t>3-қосымша</w:t>
            </w:r>
          </w:p>
        </w:tc>
      </w:tr>
    </w:tbl>
    <w:bookmarkStart w:name="z43" w:id="35"/>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35"/>
    <w:bookmarkStart w:name="z44" w:id="36"/>
    <w:p>
      <w:pPr>
        <w:spacing w:after="0"/>
        <w:ind w:left="0"/>
        <w:jc w:val="left"/>
      </w:pPr>
      <w:r>
        <w:rPr>
          <w:rFonts w:ascii="Times New Roman"/>
          <w:b/>
          <w:i w:val="false"/>
          <w:color w:val="000000"/>
        </w:rPr>
        <w:t xml:space="preserve"> 1-тарау. Жалпы ережелер</w:t>
      </w:r>
    </w:p>
    <w:bookmarkEnd w:id="36"/>
    <w:bookmarkStart w:name="z45" w:id="37"/>
    <w:p>
      <w:pPr>
        <w:spacing w:after="0"/>
        <w:ind w:left="0"/>
        <w:jc w:val="both"/>
      </w:pPr>
      <w:r>
        <w:rPr>
          <w:rFonts w:ascii="Times New Roman"/>
          <w:b w:val="false"/>
          <w:i w:val="false"/>
          <w:color w:val="000000"/>
          <w:sz w:val="28"/>
        </w:rPr>
        <w:t xml:space="preserve">
      1. "Тұқым шаруашылығын дамытуды субсидиялау" мемлекеттік көрсетілетін қызметі (бұдан әрі – мемлекеттік көрсетілетін қызмет) Қазақстан Республикасы Ауыл шаруашылығы министрінің 2015 жылғы 6 мамырдағы № 4-2/419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11455 болып тіркелген) бекітілген "Тұқым шаруашылығын дамытуды субсидиялау"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сәйкес, "Шымкент қаласының ауыл шаруашылығы және ветеринария басқармасы" мемлекеттік мекемесі (бұдан әрі – көрсетілетін қызметті беруші) көрсетеді.</w:t>
      </w:r>
    </w:p>
    <w:bookmarkEnd w:id="3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"электрондық үкіметтің" веб-порталы www.egov.kz, (бұдан әрі – портал) арқылы жүзеге асырылады.</w:t>
      </w:r>
    </w:p>
    <w:bookmarkStart w:name="z46" w:id="38"/>
    <w:p>
      <w:pPr>
        <w:spacing w:after="0"/>
        <w:ind w:left="0"/>
        <w:jc w:val="both"/>
      </w:pPr>
      <w:r>
        <w:rPr>
          <w:rFonts w:ascii="Times New Roman"/>
          <w:b w:val="false"/>
          <w:i w:val="false"/>
          <w:color w:val="000000"/>
          <w:sz w:val="28"/>
        </w:rPr>
        <w:t>
      2. Мемлекеттік көрсетілетін қызмет нысаны: электрондық нысан (толық автоматтандырылған).</w:t>
      </w:r>
    </w:p>
    <w:bookmarkEnd w:id="38"/>
    <w:bookmarkStart w:name="z47" w:id="39"/>
    <w:p>
      <w:pPr>
        <w:spacing w:after="0"/>
        <w:ind w:left="0"/>
        <w:jc w:val="both"/>
      </w:pPr>
      <w:r>
        <w:rPr>
          <w:rFonts w:ascii="Times New Roman"/>
          <w:b w:val="false"/>
          <w:i w:val="false"/>
          <w:color w:val="000000"/>
          <w:sz w:val="28"/>
        </w:rPr>
        <w:t xml:space="preserve">
      3. Мемлекеттік қызметті көрсету нәтижесі – тұқым шаруашылығын дамытуды субсидиялау (бұдан әрі – субсидия), аудару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39"/>
    <w:bookmarkStart w:name="z48" w:id="40"/>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w:t>
      </w:r>
    </w:p>
    <w:bookmarkEnd w:id="40"/>
    <w:bookmarkStart w:name="z49" w:id="4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1"/>
    <w:bookmarkStart w:name="z50" w:id="42"/>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негіздеме болып табылады:</w:t>
      </w:r>
    </w:p>
    <w:bookmarkEnd w:id="42"/>
    <w:p>
      <w:pPr>
        <w:spacing w:after="0"/>
        <w:ind w:left="0"/>
        <w:jc w:val="both"/>
      </w:pPr>
      <w:r>
        <w:rPr>
          <w:rFonts w:ascii="Times New Roman"/>
          <w:b w:val="false"/>
          <w:i w:val="false"/>
          <w:color w:val="000000"/>
          <w:sz w:val="28"/>
        </w:rPr>
        <w:t xml:space="preserve">
      көрсетілетін қызметті берушіге Портал арқылы өтініш білдірген кезде –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w:t>
      </w:r>
    </w:p>
    <w:p>
      <w:pPr>
        <w:spacing w:after="0"/>
        <w:ind w:left="0"/>
        <w:jc w:val="both"/>
      </w:pPr>
      <w:r>
        <w:rPr>
          <w:rFonts w:ascii="Times New Roman"/>
          <w:b w:val="false"/>
          <w:i w:val="false"/>
          <w:color w:val="000000"/>
          <w:sz w:val="28"/>
        </w:rPr>
        <w:t>
      Порталда – көрсетілетін қызметті алушының электрондық цифрлық қолтаңбасымен (бұдан әрі – ЭЦҚ) куәландырылған электрондық құжат нысанындағы сұрау.</w:t>
      </w:r>
    </w:p>
    <w:bookmarkStart w:name="z51" w:id="4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43"/>
    <w:p>
      <w:pPr>
        <w:spacing w:after="0"/>
        <w:ind w:left="0"/>
        <w:jc w:val="both"/>
      </w:pPr>
      <w:r>
        <w:rPr>
          <w:rFonts w:ascii="Times New Roman"/>
          <w:b w:val="false"/>
          <w:i w:val="false"/>
          <w:color w:val="000000"/>
          <w:sz w:val="28"/>
        </w:rPr>
        <w:t>
      1) кеңсе қызметкері құжаттарды қабылдауды, оларды тіркеуді және көрсетілетін қызметті берушінің басшысына тапсыруды жүзеге асыруы – 30 (отыз) минут;</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 30 (отыз) минут;</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 30 (отыз) минут;</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 2 (екі) жұмыс күні;</w:t>
      </w:r>
    </w:p>
    <w:p>
      <w:pPr>
        <w:spacing w:after="0"/>
        <w:ind w:left="0"/>
        <w:jc w:val="both"/>
      </w:pPr>
      <w:r>
        <w:rPr>
          <w:rFonts w:ascii="Times New Roman"/>
          <w:b w:val="false"/>
          <w:i w:val="false"/>
          <w:color w:val="000000"/>
          <w:sz w:val="28"/>
        </w:rPr>
        <w:t>
      бұл ретте, өтпелі өтінім берген кезде мемлекеттік қызметті көрсету мерзімі күнтізбелік 15 (он бес) күнге ұлғаяды;</w:t>
      </w:r>
    </w:p>
    <w:p>
      <w:pPr>
        <w:spacing w:after="0"/>
        <w:ind w:left="0"/>
        <w:jc w:val="both"/>
      </w:pPr>
      <w:r>
        <w:rPr>
          <w:rFonts w:ascii="Times New Roman"/>
          <w:b w:val="false"/>
          <w:i w:val="false"/>
          <w:color w:val="000000"/>
          <w:sz w:val="28"/>
        </w:rPr>
        <w:t>
      5) көрсетілетін қызметті берушінің басшысы көрсетілетін қызметке қол қою – 30 (отыз) минут;</w:t>
      </w:r>
    </w:p>
    <w:p>
      <w:pPr>
        <w:spacing w:after="0"/>
        <w:ind w:left="0"/>
        <w:jc w:val="both"/>
      </w:pPr>
      <w:r>
        <w:rPr>
          <w:rFonts w:ascii="Times New Roman"/>
          <w:b w:val="false"/>
          <w:i w:val="false"/>
          <w:color w:val="000000"/>
          <w:sz w:val="28"/>
        </w:rPr>
        <w:t>
      6) кеңсе көрсетілетін қызметті алушыға қызметті беруі нәтижесін "жеке кабинетіне" жолдау – 30 (отыз) минут.</w:t>
      </w:r>
    </w:p>
    <w:bookmarkStart w:name="z52" w:id="44"/>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рәсімнің (іс-қимылдың) нәтижесі:</w:t>
      </w:r>
    </w:p>
    <w:bookmarkEnd w:id="4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қарауға енгізу;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көрсетілетін қызметті көрсету немесе бас тарту туралы дәлелді жауапты әзірлеу;</w:t>
      </w:r>
    </w:p>
    <w:p>
      <w:pPr>
        <w:spacing w:after="0"/>
        <w:ind w:left="0"/>
        <w:jc w:val="both"/>
      </w:pPr>
      <w:r>
        <w:rPr>
          <w:rFonts w:ascii="Times New Roman"/>
          <w:b w:val="false"/>
          <w:i w:val="false"/>
          <w:color w:val="000000"/>
          <w:sz w:val="28"/>
        </w:rPr>
        <w:t>
      4) мемлекеттік қызмет нәтижесін беру.</w:t>
      </w:r>
    </w:p>
    <w:bookmarkStart w:name="z53" w:id="45"/>
    <w:p>
      <w:pPr>
        <w:spacing w:after="0"/>
        <w:ind w:left="0"/>
        <w:jc w:val="left"/>
      </w:pPr>
      <w:r>
        <w:rPr>
          <w:rFonts w:ascii="Times New Roman"/>
          <w:b/>
          <w:i w:val="false"/>
          <w:color w:val="000000"/>
        </w:rPr>
        <w:t xml:space="preserve"> 3-тарау. Мемлекеттік қызмет көрсету процесінде қөрсетілетін қызметті берушінің құрылымдық бөлімшелерінің (қызметкерлерінің) өзара іс-қимыл тәртібінің сипаттамасы</w:t>
      </w:r>
    </w:p>
    <w:bookmarkEnd w:id="45"/>
    <w:bookmarkStart w:name="z54" w:id="4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55" w:id="4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ретінің сипаттамасы:</w:t>
      </w:r>
    </w:p>
    <w:bookmarkEnd w:id="47"/>
    <w:p>
      <w:pPr>
        <w:spacing w:after="0"/>
        <w:ind w:left="0"/>
        <w:jc w:val="both"/>
      </w:pPr>
      <w:r>
        <w:rPr>
          <w:rFonts w:ascii="Times New Roman"/>
          <w:b w:val="false"/>
          <w:i w:val="false"/>
          <w:color w:val="000000"/>
          <w:sz w:val="28"/>
        </w:rPr>
        <w:t>
      1) кеңсе қызметкері құжаттарды қабылдауды, оларды тіркеуді және көрсетілетін қызметті берушінің басшысына тапсыруды жүзеге асыруы – 30 (отыз) минут;</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 30 (отыз) минут;</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 30 (отыз) минут;</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 2 (екі) жұмыс күні;</w:t>
      </w:r>
    </w:p>
    <w:p>
      <w:pPr>
        <w:spacing w:after="0"/>
        <w:ind w:left="0"/>
        <w:jc w:val="both"/>
      </w:pPr>
      <w:r>
        <w:rPr>
          <w:rFonts w:ascii="Times New Roman"/>
          <w:b w:val="false"/>
          <w:i w:val="false"/>
          <w:color w:val="000000"/>
          <w:sz w:val="28"/>
        </w:rPr>
        <w:t>
      бұл ретте, өтпелі өтінім берген кезде мемлекеттік қызметті көрсету мерзімі күнтізбелік 15 (он бес) күнге ұлғаяды;</w:t>
      </w:r>
    </w:p>
    <w:p>
      <w:pPr>
        <w:spacing w:after="0"/>
        <w:ind w:left="0"/>
        <w:jc w:val="both"/>
      </w:pPr>
      <w:r>
        <w:rPr>
          <w:rFonts w:ascii="Times New Roman"/>
          <w:b w:val="false"/>
          <w:i w:val="false"/>
          <w:color w:val="000000"/>
          <w:sz w:val="28"/>
        </w:rPr>
        <w:t>
      5) көрсетілетін қызметті берушінің басшысы көрсетілетін қызметке қол қою – 30 (отыз) минут;</w:t>
      </w:r>
    </w:p>
    <w:p>
      <w:pPr>
        <w:spacing w:after="0"/>
        <w:ind w:left="0"/>
        <w:jc w:val="both"/>
      </w:pPr>
      <w:r>
        <w:rPr>
          <w:rFonts w:ascii="Times New Roman"/>
          <w:b w:val="false"/>
          <w:i w:val="false"/>
          <w:color w:val="000000"/>
          <w:sz w:val="28"/>
        </w:rPr>
        <w:t>
      6) кеңсе көрсетілетін қызметті алушыға қызметті беруі нәтижесін "жеке кабинетіне" жолдау – 30 (отыз) минут.</w:t>
      </w:r>
    </w:p>
    <w:bookmarkStart w:name="z56" w:id="48"/>
    <w:p>
      <w:pPr>
        <w:spacing w:after="0"/>
        <w:ind w:left="0"/>
        <w:jc w:val="left"/>
      </w:pPr>
      <w:r>
        <w:rPr>
          <w:rFonts w:ascii="Times New Roman"/>
          <w:b/>
          <w:i w:val="false"/>
          <w:color w:val="000000"/>
        </w:rPr>
        <w:t xml:space="preserve"> 4-тарау.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w:t>
      </w:r>
    </w:p>
    <w:bookmarkEnd w:id="48"/>
    <w:bookmarkStart w:name="z57" w:id="49"/>
    <w:p>
      <w:pPr>
        <w:spacing w:after="0"/>
        <w:ind w:left="0"/>
        <w:jc w:val="both"/>
      </w:pPr>
      <w:r>
        <w:rPr>
          <w:rFonts w:ascii="Times New Roman"/>
          <w:b w:val="false"/>
          <w:i w:val="false"/>
          <w:color w:val="000000"/>
          <w:sz w:val="28"/>
        </w:rPr>
        <w:t>
      9. Портал арқылы мемлекеттік қызметті көрсету тәртібінің және көрсетілетін қызметті беруші және көрсетілетін қызметті алушы рәсімдерінің (іс-қимылдарының) ретінің сипаттамасы:</w:t>
      </w:r>
    </w:p>
    <w:bookmarkEnd w:id="49"/>
    <w:p>
      <w:pPr>
        <w:spacing w:after="0"/>
        <w:ind w:left="0"/>
        <w:jc w:val="both"/>
      </w:pPr>
      <w:r>
        <w:rPr>
          <w:rFonts w:ascii="Times New Roman"/>
          <w:b w:val="false"/>
          <w:i w:val="false"/>
          <w:color w:val="000000"/>
          <w:sz w:val="28"/>
        </w:rPr>
        <w:t>
      көрсетілетін қызметті алушы Жеке сәйкестендіру немесе бизнес сәйкестендіру нөмірлерінің (бұдан әрі – ЖСН/БСН), сондай-ақ электрондық цифрлық қолтаңбаның (бұдан әрі – ЭЦҚ) көмегімен порталда тіркеуді жүзеге асырады;</w:t>
      </w:r>
    </w:p>
    <w:p>
      <w:pPr>
        <w:spacing w:after="0"/>
        <w:ind w:left="0"/>
        <w:jc w:val="both"/>
      </w:pPr>
      <w:r>
        <w:rPr>
          <w:rFonts w:ascii="Times New Roman"/>
          <w:b w:val="false"/>
          <w:i w:val="false"/>
          <w:color w:val="000000"/>
          <w:sz w:val="28"/>
        </w:rPr>
        <w:t>
      1 процесс – көрсетілетін қызметті алушының ЭЦҚ тіркеу куәлігін компьютердің интернет-браузеріне бекітуі, мемлекеттік қызметті алу үшін порталда парольді енгізуі (авторизациялау үдерісі);</w:t>
      </w:r>
    </w:p>
    <w:p>
      <w:pPr>
        <w:spacing w:after="0"/>
        <w:ind w:left="0"/>
        <w:jc w:val="both"/>
      </w:pPr>
      <w:r>
        <w:rPr>
          <w:rFonts w:ascii="Times New Roman"/>
          <w:b w:val="false"/>
          <w:i w:val="false"/>
          <w:color w:val="000000"/>
          <w:sz w:val="28"/>
        </w:rPr>
        <w:t>
      1 шарт – Порталда жеке сәйкестендіру нөмірі (бұдан әрі – ЖСН) немесе бизнес – сәйкестендіру нөмірі (бұдан әрі – 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 процесс –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w:t>
      </w:r>
    </w:p>
    <w:p>
      <w:pPr>
        <w:spacing w:after="0"/>
        <w:ind w:left="0"/>
        <w:jc w:val="both"/>
      </w:pPr>
      <w:r>
        <w:rPr>
          <w:rFonts w:ascii="Times New Roman"/>
          <w:b w:val="false"/>
          <w:i w:val="false"/>
          <w:color w:val="000000"/>
          <w:sz w:val="28"/>
        </w:rPr>
        <w:t xml:space="preserve">
      3 процесс – көрсетілетін қызметті алушының осы Регламентте көрсетілген мемлекеттік қызметті таңдауы,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цифрлық қолтаңбамен куәландырылған электрондық құжат нысанына сәйкес көрсетілген құжаттардың қажетті көшірмелерін электрондық түрде тіркеуі, сондай-ақ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2 шарт – Порталда ЭЦҚ тіркеу куәлігінің қолданылу мерзімін және кері қайтарып алынған (күші жойылған) тіркеу куәліктерінің тізімінде болмауын, сондай-ақ сәйкестендіру деректерінің (сұрауда көрсетілген ЖСН/БСН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5 процесс – көрсетілетін қызметті берушінің сұрауды өңдеуі үшін көрсетілетін қызметті алушының ЭЦҚ куәландырылған (қол қойылған) электронды құжатты (көрсетілген қызметті алушының сұрауын) "электрондық үкіметтің" шлюзі (бұдан әрі – ЭҮШ) арқылы "электрондық үкіметтің" өңірлік шлюзінің автоматтандырылған жұмыс орнына (бұдан әрі – ЭҮӨШ АЖО) жіберу;</w:t>
      </w:r>
    </w:p>
    <w:p>
      <w:pPr>
        <w:spacing w:after="0"/>
        <w:ind w:left="0"/>
        <w:jc w:val="both"/>
      </w:pPr>
      <w:r>
        <w:rPr>
          <w:rFonts w:ascii="Times New Roman"/>
          <w:b w:val="false"/>
          <w:i w:val="false"/>
          <w:color w:val="000000"/>
          <w:sz w:val="28"/>
        </w:rPr>
        <w:t>
      6 процесс – электрондық құжатта ЭҮӨШ АЖО-да тіркеу;</w:t>
      </w:r>
    </w:p>
    <w:p>
      <w:pPr>
        <w:spacing w:after="0"/>
        <w:ind w:left="0"/>
        <w:jc w:val="both"/>
      </w:pPr>
      <w:r>
        <w:rPr>
          <w:rFonts w:ascii="Times New Roman"/>
          <w:b w:val="false"/>
          <w:i w:val="false"/>
          <w:color w:val="000000"/>
          <w:sz w:val="28"/>
        </w:rPr>
        <w:t xml:space="preserve">
      3 шарт – көрсетілетін қызметті берушінің көрсетілетін қызметті алушы қоса тіркеген,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 тексеруі (өңдеуі);</w:t>
      </w:r>
    </w:p>
    <w:p>
      <w:pPr>
        <w:spacing w:after="0"/>
        <w:ind w:left="0"/>
        <w:jc w:val="both"/>
      </w:pPr>
      <w:r>
        <w:rPr>
          <w:rFonts w:ascii="Times New Roman"/>
          <w:b w:val="false"/>
          <w:i w:val="false"/>
          <w:color w:val="000000"/>
          <w:sz w:val="28"/>
        </w:rPr>
        <w:t>
      7 процесс – көрсетілетін қызметті алушының құжаттардың бұзушылықтардың болуына байланысты сұралып отырған мемлекеттік қызметті көрсетуден бас тарту туралы хабарлама қалыптастыру; .</w:t>
      </w:r>
    </w:p>
    <w:p>
      <w:pPr>
        <w:spacing w:after="0"/>
        <w:ind w:left="0"/>
        <w:jc w:val="both"/>
      </w:pPr>
      <w:r>
        <w:rPr>
          <w:rFonts w:ascii="Times New Roman"/>
          <w:b w:val="false"/>
          <w:i w:val="false"/>
          <w:color w:val="000000"/>
          <w:sz w:val="28"/>
        </w:rPr>
        <w:t>
      8 процесс – көрсетілетін қызметті алушының ЭҮӨШ АЖО қалыптастырған мемлекеттік көрсетілетін қызмет нәтижесін (электронды құжат нысанындағы хабарлама) алуы.</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адамның ЭЦҚ куәландырылған электрондық құжат нысанында мемлекеттік көрсетілетін қызметті алуышының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қөрсетілген.</w:t>
      </w:r>
    </w:p>
    <w:bookmarkStart w:name="z58" w:id="50"/>
    <w:p>
      <w:pPr>
        <w:spacing w:after="0"/>
        <w:ind w:left="0"/>
        <w:jc w:val="both"/>
      </w:pPr>
      <w:r>
        <w:rPr>
          <w:rFonts w:ascii="Times New Roman"/>
          <w:b w:val="false"/>
          <w:i w:val="false"/>
          <w:color w:val="000000"/>
          <w:sz w:val="28"/>
        </w:rPr>
        <w:t xml:space="preserve">
      10.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898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898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әкімдігінің 2019 жылғы</w:t>
            </w:r>
            <w:r>
              <w:br/>
            </w:r>
            <w:r>
              <w:rPr>
                <w:rFonts w:ascii="Times New Roman"/>
                <w:b w:val="false"/>
                <w:i w:val="false"/>
                <w:color w:val="000000"/>
                <w:sz w:val="20"/>
              </w:rPr>
              <w:t>25 сәуірдегі № 356 қаулысына</w:t>
            </w:r>
            <w:r>
              <w:br/>
            </w:r>
            <w:r>
              <w:rPr>
                <w:rFonts w:ascii="Times New Roman"/>
                <w:b w:val="false"/>
                <w:i w:val="false"/>
                <w:color w:val="000000"/>
                <w:sz w:val="20"/>
              </w:rPr>
              <w:t>4-қосымша</w:t>
            </w:r>
          </w:p>
        </w:tc>
      </w:tr>
    </w:tbl>
    <w:bookmarkStart w:name="z62" w:id="51"/>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w:t>
      </w:r>
    </w:p>
    <w:bookmarkEnd w:id="51"/>
    <w:bookmarkStart w:name="z63" w:id="52"/>
    <w:p>
      <w:pPr>
        <w:spacing w:after="0"/>
        <w:ind w:left="0"/>
        <w:jc w:val="left"/>
      </w:pPr>
      <w:r>
        <w:rPr>
          <w:rFonts w:ascii="Times New Roman"/>
          <w:b/>
          <w:i w:val="false"/>
          <w:color w:val="000000"/>
        </w:rPr>
        <w:t xml:space="preserve"> 1-тарау. Жалпы ережелер</w:t>
      </w:r>
    </w:p>
    <w:bookmarkEnd w:id="52"/>
    <w:bookmarkStart w:name="z64" w:id="53"/>
    <w:p>
      <w:pPr>
        <w:spacing w:after="0"/>
        <w:ind w:left="0"/>
        <w:jc w:val="both"/>
      </w:pPr>
      <w:r>
        <w:rPr>
          <w:rFonts w:ascii="Times New Roman"/>
          <w:b w:val="false"/>
          <w:i w:val="false"/>
          <w:color w:val="000000"/>
          <w:sz w:val="28"/>
        </w:rPr>
        <w:t xml:space="preserve">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(бұдан әрі – мемлекеттік көрсетілетін қызмет) Қазақстан Республикасы Ауыл шаруашылығы министрінің 2015 жылғы 15 шілдедегі № 15-02/655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12091 болып тіркелген)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сәйкес, "Шымкент қаласының ауыл шаруашылығы және ветеринария басқармасы" мемлекеттік мекемесі (бұдан әрі – көрсетілетін қызметті беруші) көрсетеді.</w:t>
      </w:r>
    </w:p>
    <w:bookmarkEnd w:id="5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"электрондық үкіметтің" веб-порталы www.egov.kz, www.elіcense.kz (бұдан әрі – портал) арқылы жүзеге асырылады.</w:t>
      </w:r>
    </w:p>
    <w:bookmarkStart w:name="z65" w:id="54"/>
    <w:p>
      <w:pPr>
        <w:spacing w:after="0"/>
        <w:ind w:left="0"/>
        <w:jc w:val="both"/>
      </w:pPr>
      <w:r>
        <w:rPr>
          <w:rFonts w:ascii="Times New Roman"/>
          <w:b w:val="false"/>
          <w:i w:val="false"/>
          <w:color w:val="000000"/>
          <w:sz w:val="28"/>
        </w:rPr>
        <w:t>
      2. Мемлекеттік көрсетілетін қызмет нысаны: электрондық нысан (толық автоматтандырылған).</w:t>
      </w:r>
    </w:p>
    <w:bookmarkEnd w:id="54"/>
    <w:bookmarkStart w:name="z66" w:id="55"/>
    <w:p>
      <w:pPr>
        <w:spacing w:after="0"/>
        <w:ind w:left="0"/>
        <w:jc w:val="both"/>
      </w:pPr>
      <w:r>
        <w:rPr>
          <w:rFonts w:ascii="Times New Roman"/>
          <w:b w:val="false"/>
          <w:i w:val="false"/>
          <w:color w:val="000000"/>
          <w:sz w:val="28"/>
        </w:rPr>
        <w:t xml:space="preserve">
      3. Мемлекеттік қызметті көрсету нәтижесі – ауыл шаруашылығы малын, техниканы және технологиялық жабдықты сатып алуға кредит беру, сондай-ақ лизинг кезінде сыйақы мөлшерлемелерін субсидиялау (бұдан әрі – субсидия),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55"/>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w:t>
      </w:r>
    </w:p>
    <w:bookmarkStart w:name="z67" w:id="56"/>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56"/>
    <w:bookmarkStart w:name="z68" w:id="57"/>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негіздеме болып табылады:</w:t>
      </w:r>
    </w:p>
    <w:bookmarkEnd w:id="57"/>
    <w:p>
      <w:pPr>
        <w:spacing w:after="0"/>
        <w:ind w:left="0"/>
        <w:jc w:val="both"/>
      </w:pPr>
      <w:r>
        <w:rPr>
          <w:rFonts w:ascii="Times New Roman"/>
          <w:b w:val="false"/>
          <w:i w:val="false"/>
          <w:color w:val="000000"/>
          <w:sz w:val="28"/>
        </w:rPr>
        <w:t xml:space="preserve">
      көрсетілетін қызметті берушіге Портал арқылы өтініш білдірген кезде –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w:t>
      </w:r>
    </w:p>
    <w:p>
      <w:pPr>
        <w:spacing w:after="0"/>
        <w:ind w:left="0"/>
        <w:jc w:val="both"/>
      </w:pPr>
      <w:r>
        <w:rPr>
          <w:rFonts w:ascii="Times New Roman"/>
          <w:b w:val="false"/>
          <w:i w:val="false"/>
          <w:color w:val="000000"/>
          <w:sz w:val="28"/>
        </w:rPr>
        <w:t>
      Порталда – көрсетілетін қызметті алушының электрондық цифрлық қолтаңбасымен (бұдан әрі – ЭЦҚ) куәландырылған электрондық құжат нысанындағы сұрау.</w:t>
      </w:r>
    </w:p>
    <w:bookmarkStart w:name="z69" w:id="5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58"/>
    <w:p>
      <w:pPr>
        <w:spacing w:after="0"/>
        <w:ind w:left="0"/>
        <w:jc w:val="both"/>
      </w:pPr>
      <w:r>
        <w:rPr>
          <w:rFonts w:ascii="Times New Roman"/>
          <w:b w:val="false"/>
          <w:i w:val="false"/>
          <w:color w:val="000000"/>
          <w:sz w:val="28"/>
        </w:rPr>
        <w:t>
      1) кеңсе қызметкері құжаттарды қабылдауды, оларды тіркеуді және көрсетілетін қызметті берушінің басшысына тапсыруды жүзеге асыруы – 30 (отыз) минут;</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 30 (отыз) минут;</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 30 (отыз) минут;</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 8 (сегіз) жұмыс күні;</w:t>
      </w:r>
    </w:p>
    <w:p>
      <w:pPr>
        <w:spacing w:after="0"/>
        <w:ind w:left="0"/>
        <w:jc w:val="both"/>
      </w:pPr>
      <w:r>
        <w:rPr>
          <w:rFonts w:ascii="Times New Roman"/>
          <w:b w:val="false"/>
          <w:i w:val="false"/>
          <w:color w:val="000000"/>
          <w:sz w:val="28"/>
        </w:rPr>
        <w:t>
      лицензияны қайта ресімдеу үшін – 2 (екі) жұмыс күні;</w:t>
      </w:r>
    </w:p>
    <w:p>
      <w:pPr>
        <w:spacing w:after="0"/>
        <w:ind w:left="0"/>
        <w:jc w:val="both"/>
      </w:pPr>
      <w:r>
        <w:rPr>
          <w:rFonts w:ascii="Times New Roman"/>
          <w:b w:val="false"/>
          <w:i w:val="false"/>
          <w:color w:val="000000"/>
          <w:sz w:val="28"/>
        </w:rPr>
        <w:t>
      лицензияның телнұсқасын беру үшін – 1 (бір) жұмыс күн;</w:t>
      </w:r>
    </w:p>
    <w:p>
      <w:pPr>
        <w:spacing w:after="0"/>
        <w:ind w:left="0"/>
        <w:jc w:val="both"/>
      </w:pPr>
      <w:r>
        <w:rPr>
          <w:rFonts w:ascii="Times New Roman"/>
          <w:b w:val="false"/>
          <w:i w:val="false"/>
          <w:color w:val="000000"/>
          <w:sz w:val="28"/>
        </w:rPr>
        <w:t>
      5) көрсетілетін қызметті берушінің басшысы көрсетілетін қызметке қол қою – 30 (отыз) минут;</w:t>
      </w:r>
    </w:p>
    <w:p>
      <w:pPr>
        <w:spacing w:after="0"/>
        <w:ind w:left="0"/>
        <w:jc w:val="both"/>
      </w:pPr>
      <w:r>
        <w:rPr>
          <w:rFonts w:ascii="Times New Roman"/>
          <w:b w:val="false"/>
          <w:i w:val="false"/>
          <w:color w:val="000000"/>
          <w:sz w:val="28"/>
        </w:rPr>
        <w:t>
      6) кеңсе көрсетілетін қызметті алушыға қызметті беруі нәтижесін "жеке кабинетіне" жолдау – 30 (отыз) минут.</w:t>
      </w:r>
    </w:p>
    <w:bookmarkStart w:name="z70" w:id="59"/>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рәсімнің (іс-қимылдың) нәтижесі:</w:t>
      </w:r>
    </w:p>
    <w:bookmarkEnd w:id="59"/>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қарауға енгізу;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көрсетілетін қызметті көрсету немесе бас тарту туралы дәлелді жауапты әзірлеу;</w:t>
      </w:r>
    </w:p>
    <w:p>
      <w:pPr>
        <w:spacing w:after="0"/>
        <w:ind w:left="0"/>
        <w:jc w:val="both"/>
      </w:pPr>
      <w:r>
        <w:rPr>
          <w:rFonts w:ascii="Times New Roman"/>
          <w:b w:val="false"/>
          <w:i w:val="false"/>
          <w:color w:val="000000"/>
          <w:sz w:val="28"/>
        </w:rPr>
        <w:t>
      4) мемлекеттік қызмет нәтижесін беру.</w:t>
      </w:r>
    </w:p>
    <w:bookmarkStart w:name="z71" w:id="60"/>
    <w:p>
      <w:pPr>
        <w:spacing w:after="0"/>
        <w:ind w:left="0"/>
        <w:jc w:val="left"/>
      </w:pPr>
      <w:r>
        <w:rPr>
          <w:rFonts w:ascii="Times New Roman"/>
          <w:b/>
          <w:i w:val="false"/>
          <w:color w:val="000000"/>
        </w:rPr>
        <w:t xml:space="preserve"> 3-тарау. Мемлекеттік қызмет көрсету процесінде қөрсетілетін қызметті берушінің құрылымдық бөлімшелерінің (қызметкерлерінің) өзара іс-қимыл тәртібінің сипаттамасы</w:t>
      </w:r>
    </w:p>
    <w:bookmarkEnd w:id="60"/>
    <w:bookmarkStart w:name="z72" w:id="6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6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73" w:id="6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ретінің сипаттамасы:</w:t>
      </w:r>
    </w:p>
    <w:bookmarkEnd w:id="62"/>
    <w:p>
      <w:pPr>
        <w:spacing w:after="0"/>
        <w:ind w:left="0"/>
        <w:jc w:val="both"/>
      </w:pPr>
      <w:r>
        <w:rPr>
          <w:rFonts w:ascii="Times New Roman"/>
          <w:b w:val="false"/>
          <w:i w:val="false"/>
          <w:color w:val="000000"/>
          <w:sz w:val="28"/>
        </w:rPr>
        <w:t>
      1) кеңсе қызметкері құжаттарды қабылдауды, оларды тіркеуді және көрсетілетін қызметті берушінің басшысына тапсыруды жүзеге асыруы – 30 (отыз) минут;</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 30 (отыз) минут;</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 30 (отыз) минут;</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 8 (сегіз) жұмыс күні;</w:t>
      </w:r>
    </w:p>
    <w:p>
      <w:pPr>
        <w:spacing w:after="0"/>
        <w:ind w:left="0"/>
        <w:jc w:val="both"/>
      </w:pPr>
      <w:r>
        <w:rPr>
          <w:rFonts w:ascii="Times New Roman"/>
          <w:b w:val="false"/>
          <w:i w:val="false"/>
          <w:color w:val="000000"/>
          <w:sz w:val="28"/>
        </w:rPr>
        <w:t>
      лицензияны қайта ресімдеу үшін – 2 (екі) жұмыс күні;</w:t>
      </w:r>
    </w:p>
    <w:p>
      <w:pPr>
        <w:spacing w:after="0"/>
        <w:ind w:left="0"/>
        <w:jc w:val="both"/>
      </w:pPr>
      <w:r>
        <w:rPr>
          <w:rFonts w:ascii="Times New Roman"/>
          <w:b w:val="false"/>
          <w:i w:val="false"/>
          <w:color w:val="000000"/>
          <w:sz w:val="28"/>
        </w:rPr>
        <w:t>
      лицензияның телнұсқасын беру үшін – 1 (бір) жұмыс күні;</w:t>
      </w:r>
    </w:p>
    <w:p>
      <w:pPr>
        <w:spacing w:after="0"/>
        <w:ind w:left="0"/>
        <w:jc w:val="both"/>
      </w:pPr>
      <w:r>
        <w:rPr>
          <w:rFonts w:ascii="Times New Roman"/>
          <w:b w:val="false"/>
          <w:i w:val="false"/>
          <w:color w:val="000000"/>
          <w:sz w:val="28"/>
        </w:rPr>
        <w:t>
      5) көрсетілетін қызметті берушінің басшысы көрсетілетін қызметке қол қою – 30 (отыз) минут;</w:t>
      </w:r>
    </w:p>
    <w:p>
      <w:pPr>
        <w:spacing w:after="0"/>
        <w:ind w:left="0"/>
        <w:jc w:val="both"/>
      </w:pPr>
      <w:r>
        <w:rPr>
          <w:rFonts w:ascii="Times New Roman"/>
          <w:b w:val="false"/>
          <w:i w:val="false"/>
          <w:color w:val="000000"/>
          <w:sz w:val="28"/>
        </w:rPr>
        <w:t>
      6) кеңсе көрсетілетін қызметті алушыға қызметті беруі нәтижесін "жеке кабинетіне" жолдау – 30 (отыз) минут.</w:t>
      </w:r>
    </w:p>
    <w:bookmarkStart w:name="z74" w:id="63"/>
    <w:p>
      <w:pPr>
        <w:spacing w:after="0"/>
        <w:ind w:left="0"/>
        <w:jc w:val="left"/>
      </w:pPr>
      <w:r>
        <w:rPr>
          <w:rFonts w:ascii="Times New Roman"/>
          <w:b/>
          <w:i w:val="false"/>
          <w:color w:val="000000"/>
        </w:rPr>
        <w:t xml:space="preserve"> 4-тарау.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w:t>
      </w:r>
    </w:p>
    <w:bookmarkEnd w:id="63"/>
    <w:bookmarkStart w:name="z75" w:id="64"/>
    <w:p>
      <w:pPr>
        <w:spacing w:after="0"/>
        <w:ind w:left="0"/>
        <w:jc w:val="both"/>
      </w:pPr>
      <w:r>
        <w:rPr>
          <w:rFonts w:ascii="Times New Roman"/>
          <w:b w:val="false"/>
          <w:i w:val="false"/>
          <w:color w:val="000000"/>
          <w:sz w:val="28"/>
        </w:rPr>
        <w:t>
      9. Портал арқылы мемлекеттік қызметті көрсету тәртібінің және көрсетілетін қызметті беруші және көрсетілетін қызметті алушы рәсімдерінің (іс-қимылдарының) ретінің сипаттамасы:</w:t>
      </w:r>
    </w:p>
    <w:bookmarkEnd w:id="64"/>
    <w:p>
      <w:pPr>
        <w:spacing w:after="0"/>
        <w:ind w:left="0"/>
        <w:jc w:val="both"/>
      </w:pPr>
      <w:r>
        <w:rPr>
          <w:rFonts w:ascii="Times New Roman"/>
          <w:b w:val="false"/>
          <w:i w:val="false"/>
          <w:color w:val="000000"/>
          <w:sz w:val="28"/>
        </w:rPr>
        <w:t>
      көрсетілетін қызметті алушы Жеке сәйкестендіру немесе бизнес сәйкестендіру нөмірлерінің (бұдан әрі – ЖСН/БСН), сондай-ақ электрондық цифрлық қолтаңбаның (бұдан әрі – ЭЦҚ) көмегімен порталда тіркеуді жүзеге асырады;</w:t>
      </w:r>
    </w:p>
    <w:p>
      <w:pPr>
        <w:spacing w:after="0"/>
        <w:ind w:left="0"/>
        <w:jc w:val="both"/>
      </w:pPr>
      <w:r>
        <w:rPr>
          <w:rFonts w:ascii="Times New Roman"/>
          <w:b w:val="false"/>
          <w:i w:val="false"/>
          <w:color w:val="000000"/>
          <w:sz w:val="28"/>
        </w:rPr>
        <w:t>
      1 процесс – көрсетілетін қызметті алушының ЭЦҚ тіркеу куәлігін компьютердің интернет-браузеріне бекітуі, мемлекеттік қызметті алу үшін порталда парольді енгізуі (авторизациялау үдерісі);</w:t>
      </w:r>
    </w:p>
    <w:p>
      <w:pPr>
        <w:spacing w:after="0"/>
        <w:ind w:left="0"/>
        <w:jc w:val="both"/>
      </w:pPr>
      <w:r>
        <w:rPr>
          <w:rFonts w:ascii="Times New Roman"/>
          <w:b w:val="false"/>
          <w:i w:val="false"/>
          <w:color w:val="000000"/>
          <w:sz w:val="28"/>
        </w:rPr>
        <w:t>
      1 шарт – Порталда жеке сәйкестендіру нөмірі (бұдан әрі – ЖСН) немесе бизнес – сәйкестендіру нөмірі (бұдан әрі – 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 процесс –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w:t>
      </w:r>
    </w:p>
    <w:p>
      <w:pPr>
        <w:spacing w:after="0"/>
        <w:ind w:left="0"/>
        <w:jc w:val="both"/>
      </w:pPr>
      <w:r>
        <w:rPr>
          <w:rFonts w:ascii="Times New Roman"/>
          <w:b w:val="false"/>
          <w:i w:val="false"/>
          <w:color w:val="000000"/>
          <w:sz w:val="28"/>
        </w:rPr>
        <w:t xml:space="preserve">
      3 процесс – көрсетілетін қызметті алушының осы Регламентте көрсетілген мемлекеттік қызметті таңдауы,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цифрлық қолтаңбамен куәландырылған электрондық құжат нысанына сәйкес көрсетілген құжаттардың қажетті көшірмелерін электрондық түрде тіркеуі, сондай-ақ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2 шарт – Порталда ЭЦҚ тіркеу куәлігінің қолданылу мерзімін және кері қайтарып алынған (күші жойылған) тіркеу куәліктерінің тізімінде болмауын, сондай-ақ сәйкестендіру деректерінің (сұрауда көрсетілген ЖСН/БСН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5 процесс – көрсетілетін қызметті берушінің сұрауды өңдеуі үшін көрсетілетін қызметті алушының ЭЦҚ куәландырылған (қол қойылған) электронды құжатты (көрсетілген қызметті алушының сұрауын) "электрондық үкіметтің" шлюзі (бұдан әрі – ЭҮШ) арқылы "электрондық үкіметтің" өңірлік шлюзінің автоматтандырылған жұмыс орнына (бұдан әрі – ЭҮӨШ АЖО) жіберу;</w:t>
      </w:r>
    </w:p>
    <w:p>
      <w:pPr>
        <w:spacing w:after="0"/>
        <w:ind w:left="0"/>
        <w:jc w:val="both"/>
      </w:pPr>
      <w:r>
        <w:rPr>
          <w:rFonts w:ascii="Times New Roman"/>
          <w:b w:val="false"/>
          <w:i w:val="false"/>
          <w:color w:val="000000"/>
          <w:sz w:val="28"/>
        </w:rPr>
        <w:t>
      6 процесс – электрондық құжатта ЭҮӨШ АЖО-да тіркеу;</w:t>
      </w:r>
    </w:p>
    <w:p>
      <w:pPr>
        <w:spacing w:after="0"/>
        <w:ind w:left="0"/>
        <w:jc w:val="both"/>
      </w:pPr>
      <w:r>
        <w:rPr>
          <w:rFonts w:ascii="Times New Roman"/>
          <w:b w:val="false"/>
          <w:i w:val="false"/>
          <w:color w:val="000000"/>
          <w:sz w:val="28"/>
        </w:rPr>
        <w:t xml:space="preserve">
      3 шарт – көрсетілетін қызметті берушінің көрсетілетін қызметті алушы қоса тіркеген,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 тексеруі (өңдеуі);</w:t>
      </w:r>
    </w:p>
    <w:p>
      <w:pPr>
        <w:spacing w:after="0"/>
        <w:ind w:left="0"/>
        <w:jc w:val="both"/>
      </w:pPr>
      <w:r>
        <w:rPr>
          <w:rFonts w:ascii="Times New Roman"/>
          <w:b w:val="false"/>
          <w:i w:val="false"/>
          <w:color w:val="000000"/>
          <w:sz w:val="28"/>
        </w:rPr>
        <w:t>
      7 процесс – көрсетілетін қызметті алушының құжаттардың бұзушылықтардың болуына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8 процесс – көрсетілетін қызметті алушының ЭҮӨШ АЖО қалыптастырған мемлекеттік көрсетілетін қызмет нәтижесін (электронды құжат нысанындағы хабарлама) алуы.</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адамның ЭЦҚ куәландырылған электрондық құжат нысанында мемлекеттік көрсетілетін қызметті алуышының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қөрсетілген.</w:t>
      </w:r>
    </w:p>
    <w:bookmarkStart w:name="z76" w:id="65"/>
    <w:p>
      <w:pPr>
        <w:spacing w:after="0"/>
        <w:ind w:left="0"/>
        <w:jc w:val="both"/>
      </w:pPr>
      <w:r>
        <w:rPr>
          <w:rFonts w:ascii="Times New Roman"/>
          <w:b w:val="false"/>
          <w:i w:val="false"/>
          <w:color w:val="000000"/>
          <w:sz w:val="28"/>
        </w:rPr>
        <w:t xml:space="preserve">
      10.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w:t>
            </w:r>
            <w:r>
              <w:br/>
            </w:r>
            <w:r>
              <w:rPr>
                <w:rFonts w:ascii="Times New Roman"/>
                <w:b w:val="false"/>
                <w:i w:val="false"/>
                <w:color w:val="000000"/>
                <w:sz w:val="20"/>
              </w:rPr>
              <w:t>(формуляциялау), пестицидтердi (улы</w:t>
            </w:r>
            <w:r>
              <w:br/>
            </w:r>
            <w:r>
              <w:rPr>
                <w:rFonts w:ascii="Times New Roman"/>
                <w:b w:val="false"/>
                <w:i w:val="false"/>
                <w:color w:val="000000"/>
                <w:sz w:val="20"/>
              </w:rPr>
              <w:t>химикаттарды) өткiзу, пестицидтердi (улы</w:t>
            </w:r>
            <w:r>
              <w:br/>
            </w:r>
            <w:r>
              <w:rPr>
                <w:rFonts w:ascii="Times New Roman"/>
                <w:b w:val="false"/>
                <w:i w:val="false"/>
                <w:color w:val="000000"/>
                <w:sz w:val="20"/>
              </w:rPr>
              <w:t>химикаттарды) аэрозольдiк және</w:t>
            </w:r>
            <w:r>
              <w:br/>
            </w:r>
            <w:r>
              <w:rPr>
                <w:rFonts w:ascii="Times New Roman"/>
                <w:b w:val="false"/>
                <w:i w:val="false"/>
                <w:color w:val="000000"/>
                <w:sz w:val="20"/>
              </w:rPr>
              <w:t>фумигациялық тәсiлдермен қолдануға</w:t>
            </w:r>
            <w:r>
              <w:br/>
            </w:r>
            <w:r>
              <w:rPr>
                <w:rFonts w:ascii="Times New Roman"/>
                <w:b w:val="false"/>
                <w:i w:val="false"/>
                <w:color w:val="000000"/>
                <w:sz w:val="20"/>
              </w:rPr>
              <w:t>байланысты қызметті жүзеге асыруға</w:t>
            </w:r>
            <w:r>
              <w:br/>
            </w:r>
            <w:r>
              <w:rPr>
                <w:rFonts w:ascii="Times New Roman"/>
                <w:b w:val="false"/>
                <w:i w:val="false"/>
                <w:color w:val="000000"/>
                <w:sz w:val="20"/>
              </w:rPr>
              <w:t>лицензия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3152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w:t>
            </w:r>
            <w:r>
              <w:br/>
            </w:r>
            <w:r>
              <w:rPr>
                <w:rFonts w:ascii="Times New Roman"/>
                <w:b w:val="false"/>
                <w:i w:val="false"/>
                <w:color w:val="000000"/>
                <w:sz w:val="20"/>
              </w:rPr>
              <w:t>өндiру (формуляциялау), пестицидтердi</w:t>
            </w:r>
            <w:r>
              <w:br/>
            </w:r>
            <w:r>
              <w:rPr>
                <w:rFonts w:ascii="Times New Roman"/>
                <w:b w:val="false"/>
                <w:i w:val="false"/>
                <w:color w:val="000000"/>
                <w:sz w:val="20"/>
              </w:rPr>
              <w:t>(улы химикаттарды) өткiзу, пестицидтердi</w:t>
            </w:r>
            <w:r>
              <w:br/>
            </w:r>
            <w:r>
              <w:rPr>
                <w:rFonts w:ascii="Times New Roman"/>
                <w:b w:val="false"/>
                <w:i w:val="false"/>
                <w:color w:val="000000"/>
                <w:sz w:val="20"/>
              </w:rPr>
              <w:t>(улы химикаттарды) аэрозольдiк және</w:t>
            </w:r>
            <w:r>
              <w:br/>
            </w:r>
            <w:r>
              <w:rPr>
                <w:rFonts w:ascii="Times New Roman"/>
                <w:b w:val="false"/>
                <w:i w:val="false"/>
                <w:color w:val="000000"/>
                <w:sz w:val="20"/>
              </w:rPr>
              <w:t>фумигациялық тәсiлдермен қолдануға</w:t>
            </w:r>
            <w:r>
              <w:br/>
            </w:r>
            <w:r>
              <w:rPr>
                <w:rFonts w:ascii="Times New Roman"/>
                <w:b w:val="false"/>
                <w:i w:val="false"/>
                <w:color w:val="000000"/>
                <w:sz w:val="20"/>
              </w:rPr>
              <w:t>байланысты қызметті жүзеге асыруға</w:t>
            </w:r>
            <w:r>
              <w:br/>
            </w:r>
            <w:r>
              <w:rPr>
                <w:rFonts w:ascii="Times New Roman"/>
                <w:b w:val="false"/>
                <w:i w:val="false"/>
                <w:color w:val="000000"/>
                <w:sz w:val="20"/>
              </w:rPr>
              <w:t>лицензия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