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402d" w14:textId="86b4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24 мамырдағы № 443 қаулысы. Шымкент қаласының Әділет департаментінде 2019 жылғы 30 мамырда № 45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әкімдігінің</w:t>
            </w:r>
            <w:r>
              <w:br/>
            </w:r>
            <w:r>
              <w:rPr>
                <w:rFonts w:ascii="Times New Roman"/>
                <w:b w:val="false"/>
                <w:i w:val="false"/>
                <w:color w:val="000000"/>
                <w:sz w:val="20"/>
              </w:rPr>
              <w:t>2019 жылғы 24 мамырдағы</w:t>
            </w:r>
            <w:r>
              <w:br/>
            </w:r>
            <w:r>
              <w:rPr>
                <w:rFonts w:ascii="Times New Roman"/>
                <w:b w:val="false"/>
                <w:i w:val="false"/>
                <w:color w:val="000000"/>
                <w:sz w:val="20"/>
              </w:rPr>
              <w:t>№ 443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қызметті (бұдан әрі – мемлекеттік көрсетілетін қызметті) Қазақстан Республикасы Ауыл шаруашылығы министрінің 2015 жылғы 16 қарашадағы № 9-3/1000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12437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ауыл шаруашылығы және ветеринария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"электрондық үкіметтің" веб-порталы www.egov.kz,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9"/>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bookmarkStart w:name="z12"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алушының өтінімі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1) мемлекеттік қызметті көрсету мерзімі, порталға жүгінген сәттен бастап – 3 (үш) жұмыс күні;</w:t>
      </w:r>
    </w:p>
    <w:p>
      <w:pPr>
        <w:spacing w:after="0"/>
        <w:ind w:left="0"/>
        <w:jc w:val="both"/>
      </w:pPr>
      <w:r>
        <w:rPr>
          <w:rFonts w:ascii="Times New Roman"/>
          <w:b w:val="false"/>
          <w:i w:val="false"/>
          <w:color w:val="000000"/>
          <w:sz w:val="28"/>
        </w:rPr>
        <w:t>
      2)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3)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4)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2 (екі) жұмыс күні;</w:t>
      </w:r>
    </w:p>
    <w:p>
      <w:pPr>
        <w:spacing w:after="0"/>
        <w:ind w:left="0"/>
        <w:jc w:val="both"/>
      </w:pPr>
      <w:r>
        <w:rPr>
          <w:rFonts w:ascii="Times New Roman"/>
          <w:b w:val="false"/>
          <w:i w:val="false"/>
          <w:color w:val="000000"/>
          <w:sz w:val="28"/>
        </w:rPr>
        <w:t>
      6)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7) кеңсе көрсетілетін қызметті алушыға қызметті беруі нәтижесін "жеке кабинетіне" жолдау – 30 (отыз) минут.</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көрсету немесе бас тарту туралы дәлелді жауапты әзірлеу;</w:t>
      </w:r>
    </w:p>
    <w:p>
      <w:pPr>
        <w:spacing w:after="0"/>
        <w:ind w:left="0"/>
        <w:jc w:val="both"/>
      </w:pPr>
      <w:r>
        <w:rPr>
          <w:rFonts w:ascii="Times New Roman"/>
          <w:b w:val="false"/>
          <w:i w:val="false"/>
          <w:color w:val="000000"/>
          <w:sz w:val="28"/>
        </w:rPr>
        <w:t>
      4) мемлекеттік қызмет нәтижесін беру.</w:t>
      </w:r>
    </w:p>
    <w:bookmarkStart w:name="z16"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16"/>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2 (екі) жұмыс күні;</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30 (отыз) минут;</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19" w:id="17"/>
    <w:p>
      <w:pPr>
        <w:spacing w:after="0"/>
        <w:ind w:left="0"/>
        <w:jc w:val="left"/>
      </w:pPr>
      <w:r>
        <w:rPr>
          <w:rFonts w:ascii="Times New Roman"/>
          <w:b/>
          <w:i w:val="false"/>
          <w:color w:val="000000"/>
        </w:rPr>
        <w:t xml:space="preserve"> 4-тарау.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w:t>
      </w:r>
    </w:p>
    <w:bookmarkEnd w:id="17"/>
    <w:bookmarkStart w:name="z20" w:id="18"/>
    <w:p>
      <w:pPr>
        <w:spacing w:after="0"/>
        <w:ind w:left="0"/>
        <w:jc w:val="both"/>
      </w:pPr>
      <w:r>
        <w:rPr>
          <w:rFonts w:ascii="Times New Roman"/>
          <w:b w:val="false"/>
          <w:i w:val="false"/>
          <w:color w:val="000000"/>
          <w:sz w:val="28"/>
        </w:rPr>
        <w:t>
      9. Портал арқылы мемлекеттік қызметті көрсету тәртібінің және көрсетілетін қызметті беруші және көрсетілетін қызметті алушы рәсімдерінің (іс-қимылдарының) ретінің сипаттамасы:</w:t>
      </w:r>
    </w:p>
    <w:bookmarkEnd w:id="18"/>
    <w:p>
      <w:pPr>
        <w:spacing w:after="0"/>
        <w:ind w:left="0"/>
        <w:jc w:val="both"/>
      </w:pPr>
      <w:r>
        <w:rPr>
          <w:rFonts w:ascii="Times New Roman"/>
          <w:b w:val="false"/>
          <w:i w:val="false"/>
          <w:color w:val="000000"/>
          <w:sz w:val="28"/>
        </w:rPr>
        <w:t>
      көрсетілетін қызметті алушы Жеке сәйкестендіру немесе бизнес сәйкестендіру нөмірлерінің (бұдан әрі – ЖСН/БСН), сондай-ақ электрондық цифрлық қолтаңбаның (бұдан әрі – ЭЦҚ) көмегімен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ЭЦҚ тіркеу куәлігін компьютердің интернет-браузеріне бекітуі, мемлекеттік қызметті алу үшін порталда парольді енгізуі (авторизациялау үдерісі);</w:t>
      </w:r>
    </w:p>
    <w:p>
      <w:pPr>
        <w:spacing w:after="0"/>
        <w:ind w:left="0"/>
        <w:jc w:val="both"/>
      </w:pPr>
      <w:r>
        <w:rPr>
          <w:rFonts w:ascii="Times New Roman"/>
          <w:b w:val="false"/>
          <w:i w:val="false"/>
          <w:color w:val="000000"/>
          <w:sz w:val="28"/>
        </w:rPr>
        <w:t>
      1 шарт – Порталда жеке сәйкестендіру нөмірі (бұдан әрі – ЖСН) немесе бизнес – сәйкестендіру нөмірі (бұдан әрі – 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алуышының ЭЦҚ куәландырылған (қол қойылған) электронды құжатты (көрсетілген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құжатта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қөрсетілген.</w:t>
      </w:r>
    </w:p>
    <w:bookmarkStart w:name="z21" w:id="19"/>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w:t>
            </w:r>
            <w:r>
              <w:br/>
            </w:r>
            <w:r>
              <w:rPr>
                <w:rFonts w:ascii="Times New Roman"/>
                <w:b w:val="false"/>
                <w:i w:val="false"/>
                <w:color w:val="000000"/>
                <w:sz w:val="20"/>
              </w:rPr>
              <w:t>қосылған құн салығы шегінде бюджетке</w:t>
            </w:r>
            <w:r>
              <w:br/>
            </w:r>
            <w:r>
              <w:rPr>
                <w:rFonts w:ascii="Times New Roman"/>
                <w:b w:val="false"/>
                <w:i w:val="false"/>
                <w:color w:val="000000"/>
                <w:sz w:val="20"/>
              </w:rPr>
              <w:t>төленген қосылған құн салығы сомасын</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 ұйымдарға</w:t>
            </w:r>
            <w:r>
              <w:br/>
            </w:r>
            <w:r>
              <w:rPr>
                <w:rFonts w:ascii="Times New Roman"/>
                <w:b w:val="false"/>
                <w:i w:val="false"/>
                <w:color w:val="000000"/>
                <w:sz w:val="20"/>
              </w:rPr>
              <w:t>есептелген қосылған құн салығы</w:t>
            </w:r>
            <w:r>
              <w:br/>
            </w:r>
            <w:r>
              <w:rPr>
                <w:rFonts w:ascii="Times New Roman"/>
                <w:b w:val="false"/>
                <w:i w:val="false"/>
                <w:color w:val="000000"/>
                <w:sz w:val="20"/>
              </w:rPr>
              <w:t>шегінде бюджетке төленген қосылған</w:t>
            </w:r>
            <w:r>
              <w:br/>
            </w:r>
            <w:r>
              <w:rPr>
                <w:rFonts w:ascii="Times New Roman"/>
                <w:b w:val="false"/>
                <w:i w:val="false"/>
                <w:color w:val="000000"/>
                <w:sz w:val="20"/>
              </w:rPr>
              <w:t>құн салығы сомасын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