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2609" w14:textId="7792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саласындағы дайындаушы ұйымдарды аккредиттеу"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2019 жылғы 4 қазандағы № 766 қаулысы. Шымкент қаласының Әділет департаментінде 2019 жылғы 8 қазанда № 62 болып тіркелді. Күші жойылды - Шымкент қаласы әкімдігінің 2020 жылғы 23 желтоқсандағы № 810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әкімдігінің 23.12.2020 № 810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"Агроөнеркәсіптік кешен саласындағы дайындаушы ұйымдарды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оның көшірмесін Шымкент қаласы аумағында таратылатын мерзімді баспасөз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жарияланғаннан кейін Шымкент қаласы әкімдігінің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Б.Пармановқа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766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"Агроөнеркәсіптік кешен саласындағы дайындаушы ұйымдарды аккредиттеу" мемлекеттік көрсетілетін қызмет регламенті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"Агроөнеркәсіптік кешен саласындағы дайындаушы ұйымдарды аккредиттеу" мемлекеттік көрсетілетін қызметін (бұдан әрі – мемлекеттік көрсетілетін қызметті) Қазақстан Республикасы Премьер-Министрінің орынбасары – Қазақстан Республикасы Ауыл шаруашылығы министрінің 2015 жылғы 16 қарашадағы № 9-3/1001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12439 болып тіркелген) бекітілген "Агроөнеркәсіптік кешен саласындағы дайындаушы ұйымдарды аккредиттеу" мемлекеттік көрсетілетін қызмет стандартына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сәйкес, "Шымкент қаласының ауыл шаруашылығы және ветеринария басқармасы" мемлекеттік мекемесі (бұдан әрі – көрсетілетін қызметті беруші) көрсетеді.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қабылдау және мемлекеттік қызмет көрсетудің нәтижесін беру "Азаматтарға арналған үкімет" мемлекеттік корпорациясы (бұдан әрі – Мемлекеттік корпорация) арқылы жүзеге асырылады.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қағаз түрінде.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агроөнеркәсіптік кешен саласындағы дайындаушы ұйымдар тізбесіне қосу және оны көрсетілетін қызметті берушінің интернет-ресурсында орналастыру.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көрсетудің нәтижесін беру нысаны: қағаз түрінде.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қызметті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үшін көрсетілетін қызметті алушы (не сенімхат бойынша оның өкілі) көрсетілетін қызметті берушіге осы мемлекеттік көрсетілетін қызмет Cтандартына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нысан бойынша агроөнеркәсіптік кешен саласындағы дайындаушы ұйымдарды аккредиттеуге өтінім (бұдан әрі – өтінім) ұсынуы қажет.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 қызметкері қызметті алушыдан өтінімді қабылдайды және оны қызметті берушіге жолдайды - сол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кеңсе қызметкері құжаттарды қабылдауды, оларды тіркеуді және көрсетілетін қызметті берушінің басшысына тапсыруды жүзеге асыруы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немесе оның орынбасары көрсетілетін қызметті алушының өтінімін көрсетілетін қызметті берушінің бөлім басшысына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бөлім басшысы көрсетілетін қызметті алушының өтінімін көрсетілетін қызметті берушінің жауапты орындаушысына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құрылымдық бөлімшесінің жауапты орындаушысы агроөнеркәсіптік кешен саласындағы дайындаушы ұйымдар тізбесіне қосу жолымен дайындаушы ұйымдарды есепке қоюды жүзеге асырады, жергілікті атқарушы органдарының интернет-ресурсында көрсетілген тізбенің орналастыруын қамтамасыз етеді – 2 (екі)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басшысы көрсетілетін қызметке қол қою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кеңсе қызметкері хабарламаны тіркейді және Мемлекеттік корпорацияға жібереді – 30 (отыз)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болып табылатын мемлекеттік қызмет көрсету рәсімнің (іс-қимылдың) нәтижесі: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алушының өтінімін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басшысының қарары және көрсетілетін қызметті берушінің жауапты орындаушысын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дайындаушы ұйымды аккредиттелген дайындаушы ұйымдардың тізбесіне қосады;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көрсетілетін қызметтің мәртебесі туралы хабарламаны тіркеу және Мемлекеттік корпорацияға жіберу.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 көрсету процесінде көрсетілетін қызмет берушінің құрылымдық бөлімшелерінің (қызметкерлерінің) өзара іс-қимыл тәртібінің сипаттамасы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ұзақтығын көрсете отырып, әрбір рәсімнің (іс-қимылдың) реттілігін сипаттау: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және көрсетілетін қызметті берушінің басшысына тапсыруды жүзеге асыруы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немесе оның орынбасары көрсетілетін қызметті алушының өтінімін көрсетілетін қызметті берушінің бөлім басшысына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 көрсетілетін қызметті алушының өтінімін көрсетілетін қызметті берушінің жауапты орындаушысына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құрылымдық бөлімшесінің жауапты орындаушысы агроөнеркәсіптік кешен саласындағы дайындаушы ұйымдар тізбесіне қосу жолымен дайындаушы ұйымдарды есепке қоюды жүзеге асырады, жергілікті атқарушы органдарының интернет-ресурсында көрсетілген тізбенің орналастыруын қамтамасыз етеді – 2 (екі)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көрсетілетін қызметке қол қою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кеңсе қызметкері хабарламаны тіркейді және Мемлекеттік корпорацияға жібереді – 30 (отыз) минут.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тәртібінің сипаттамасы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процесіндегі рәсімдердің (іс-қимылдар) ретін, көрсетілетін қызметті берушінің құрылымдық бөлімшелерінің (қызметкерлерінің) өзара іс-қимылының толық сипаттамасы, сондай-ақ мемлекеттік қызмет көрсету процесінде ақпараттық жүйелерді пайдалану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дайындаушы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