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4c0" w14:textId="dd96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 және су шаруашылығы саласындағы мемлекеттік көрсетілетін қызметтер регламенттерін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4 қазандағы № 765 қаулысы. Шымкент қаласының Әділет департаментінде 2019 жылғы 30 қазанда № 67 болып тіркелді. Күші жойылды - Шымкент қаласы әкімдігінің 2020 жылғы 23 желтоқсандағы № 810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23.12.2020 № 810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"Астық қолхаттарын шығара отырып, қойма қызметі бойынша қызметтер көрсетуге лицензия беру"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егін жинау жұмыстарын жүргізу үшін қажетті басқа да тауарлық-материалдық құндылықтардың құнын субсидиялау"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"Ауыл шаруашылығы дақылдарын қорғалған топырақта өңдеп өсiру шығындарының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"Ауыл шаруашылығы тауарын өндірушілерге су беру қызметтерінің құнын субсидиялау"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шығара отырып, қойма қызметі бойынша қызметтер көрсетуге лицензия беру" мемлекеттік көрсетілетін қызмет регламенті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қолхаттарын шығара отырып, қойма қызметі бойынша қызметтер көрсетуге лицензия беру" мемлекеттік көрсетілетін қызметті (бұдан әрі – мемлекеттік көрсетілетін қызметті) Қазақстан Республикасы Ауыл шаруашылығы министрінің 2015 жылғы 22 мамырдағы № 4-1/468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11625 болып тіркелген) бекітілген "Астық қолхаттарын шығара отырып, қойма қызметі бойынша қызметтер көрсетуге лицензия беру"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www.egov.kz, www.elicense.kz веб-порталы (бұдан әрі – портал)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 түрінде.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астық қолхаттарын шығара отырып, қойма қызметі бойынша қызметтер көрсетуге лицензия (бұдан әрі – лицензия) беру, лицензияны қайта ресімдеу, лицензияның телнұсқасын беру не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 түрде.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құжаттар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2 (екі) сағат ішінде құжаттарды қарайды және көрсетілетін қызметті берушінің жауапты орындаушысын анықтайды;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келесі мерзімде қарайды: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оған қосымшаны беру кезінде 7 (жеті)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 кезінде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кезінде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3 (үш) сағат ішінде лицензияға немесе бас тарту туралы дәлелді жауапқа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30 (отыз) минут ішінде көрсетілетін қызметті алушыға лицензияны немесе бас тарту туралы дәлелді жауапты береді.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2 (екі) сағат ішінде құжаттарды қарайды және көрсетілетін қызметті берушінің жауапты орындаушысын анықтайды;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келесі мерзімде қарайды: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және (немесе) оған қосымшаны беру кезінде 7 (жеті)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 қайта ресімдеу кезінде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лицензияның телнұсқасын беру кезінде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3 (үш) сағат ішінде лицензияға немесе бас тарту туралы дәлелді жауапқа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маманы 30 (отыз) минут ішінде көрсетілетін қызметті алушыға лицензияны немесе бас тарту туралы дәлелді жауапты береді.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қызмет алушының электрондық цифрлық қолтаңбасының тіркеу куәлігін компьютердің интернет-браузеріне бекітуі, мемлекеттік қызметті алу үшін қызмет алушының порталындағы парольді енгізуі (авторландыру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логин (жеке сәйкестендіру нөмірі/бизнес-сәйкестендіру нөмірі) және пароль арқылы тіркелген қызмет алушы туралы деректердің дұрыстығын порталында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қызмет алушы деректерінің дұрыс болмауына байланысты, порталында авторизациялаудан бас тарту хабарламасын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қызмет алушың "Е-лицензиялау" мемлекеттік дерек қоры ақпаратық жүйе веб-порталынан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таңдауы, қызмет көрсету және оның құрылымы мен форматтық талаптарын ескере отырып, қызмет алушының нысанды толтыруы үшін сұрау салу нысанын экранға шығаруы (деректерді енгізу);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сұрауды куәландыру (қол қою) үшін қызмет алушының электрондық цифрлық қолтаңбасының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электрондық үкімет веб-порталында электрондық цифрлық қолтаңбасының тіркеу куәлігінің әрекет ету мерзімін және тізімде қайтарып алынған (күші жойылған) тіркеу куәліктерінің болмауын, сондай-ақ электрондық цифрлық қолтаңбасының тіркеу куәлігіндегі және жеке сәйкестендіру нөмірі арасындағы сәйкестендірме деректерге сәйкес келуін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қызмет алушының электрондық цифрлық қолтаңбасының түпнұсқалығының расталмауына байланысты, сұрау салынатын электрондық мемлекеттік қызметтен бас тарту туралы порталдың хабарламасын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қызмет алушының электрондық цифрлық қолтаңбасы көмегімен сауалдың толтырылған нысанын (енгізілген деректерді) және оған электрондық мемлекеттік қызмет көрсетудің электрондық түрде бекітілген құжаттарын куәландыруы (қол қоюы);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"Е-лицензиялау" мемлекеттік дерек қоры ақпараттық жүйе веб-порталында электрондық құжатты (қызмет алушының сауалын) тіркеу және "Е-лицензиялау" мемлекеттік дерек қорының ақпараттық жүйесіндегі сауалды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шарт – қызмет берушінің қызмет алушыны квалификациялық талаптарына және рұқсат беру негіздеріне сәйкестігін тексеруі;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"Е-лицензиялау" мемлекеттік дерек қоры ақпараттық жүйе веб-порталында қызмет алушының деректерінің дұрыс болмауына байланысты сұрау салынған электрондық мемлекеттік қызметті көрсетуден бас тарту туралы порталдың хабарламасын құрастыру;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процесс – қызмет алушының "Е-лицензиялау" мемлекеттік дерек қоры ақпараттық жүйесінде қалыптастырған қызмет нәтижесін (рұқсат) алуы. Электрондық құжат қызмет берушінің уәкілетті тұлғасының электрондық цифрлық қолтаңбасын пайдаланумен құрастырылады.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реті, көрсетілетін қызметті берушінің құрылымдық бөлімшелердің (қызметкерлерінің) өзара іс-қимылдарының толық сипаттамасы, сондай-ақ мемлекеттік қызмет көрсету процесінде ақпараттық жүйелердің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анықтамалықтарында көрсетіледі.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шығара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қызметі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көрсетуге 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қызметті көрсету кезіндегі функционалды өзара іс-қимылдың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шығара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отырып, қойма қызметі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көрсетуге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мемлекеттiк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шығара отырып, қойма қызметі бойынша қызметтер көрсетуге лицензия беру" мемлекеттік көрсетілетін қызметті көрсетудің бизнес-процестерінің анықтамалығы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"Астық қолхаттарын шығара отырып, қойма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қызметтер көрсетуге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шығара отырып, қойма қызметі бойынша қызметтер көрсетуге лицензия беру" мемлекеттік көрсетілетін қызмет регламентінің бизнес-процестерінің анықтамалығы (веб-портал арқылы жүгінген кезде)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егін жинау жұмыстарын жүргізу үшін қажетті басқа да тауарлық-материалдық құндылықтардың құнын субсидиялау" мемлекеттік көрсетілетін қызметті (бұдан әрі – мемлекеттік көрсетілетін қызметті) Қазақстан Республикасы Ауыл шаруашылығы министрінің 2015 жылғы 6 мамырдағы № 4-3/423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11705 болып тіркелген) бекітілген "Басым дақылдар өндiрудi субсидиялау арқылы өсiмдiк шаруашылығы өнiмiнiң шығымдылығы мен сапасын арттыруды, жанар-жағармай материалдарының және көктемгi-егiс пен егін жинау жұмыстарын жүргізу үшін қажетті басқа да тауарлық-материалдық құндылықтардың құнын субсидиялау"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www.egov.kz веб-порталы (бұдан әрі – портал) арқылы жүзеге асырылады.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құжаттар болып табылады.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өндiрудi субсидиялау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 өнiмiнiң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арттыруды,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материалдарының және көктемгi-егiс пен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 басқа да тауарлық-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ақпараттық жүйелердің функционалдық өзара іс-қимылының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"Басым дақылдар өндiрудi субсидиялау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 өнiмiнiң шығымдылығы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арттыруды, жанар-жағармай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материалдарының және көктемгi-егiс пен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 үшін қажетті басқа да тауарлық-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қызметті (бұдан әрі – мемлекеттік көрсетілетін қызметті) Қазақстан Республикасы Ауыл шаруашылығы министрінің міндетін атқарушысының 2015 жылғы 28 сәуірдегі № 4-1/379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11278 болып тіркелген) бекітілген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www.egov.kz веб-порталы (бұдан әрі – портал) арқылы жүзеге асырылады.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субсидияның аударылғаны туралы хабарлама не осы мемлекеттік көрсетілетін қызмет стандартының 10-тармағында көзделген жағдайларда және негіздер бойынша көрсетілетін қызметті ұсынудан уәжді бас тарту.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құжаттар болып табылады.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 алушыға қызметті беруі нәтижесін "жеке кабинетіне" жолдау – 30 (отыз) минут.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 алушыға қызметті беруі нәтижесін "жеке кабинетіне" жолдау – 30 (отыз) минут.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қосымшаға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"Жеміс-жидек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көшеттерін отырғызу және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қалпына келтіру)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шығындарының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ақпараттық жүйелердің функционалдық өзара іс-қимылының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"Жеміс-жидек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жүзімнің көпжылдық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келтіру) шығындарының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"Ауыл шаруашылығы дақылдарын қорғалған топырақта өңдеп өсiру шығындарының құнын субсидиялау" мемлекеттік көрсетілетін қызмет регламенті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дақылдарын қорғалған топырақта өңдеп өсiру шығындарының құнын субсидиялау" мемлекеттік көрсетілетін қызметті (бұдан әрі – мемлекеттік көрсетілетін қызметті) Қазақстан Республикасы Ауыл шаруашылығы министрінің міндетін атқарушысының 2015 жылғы 8 мамырдағы № 4-1/428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11432 болып тіркелген) бекітілген "Ауыл шаруашылығы дақылдарын қорғалған топырақта өңдеп өсiру шығындарының құнын субсидиялау"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www.egov.kz веб-порталы (бұдан әрі – портал) арқылы жүзеге асырылады.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ұсынылған құжаттар болып табылады.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 алушыға қызметті беруі нәтижесін "жеке кабинетіне" жолдау – 30 (отыз) минут.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қызмет нәтижесін беру.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өңдеп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ақпараттық жүйелердің функционалдық өзара іс-қимылының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088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 өңдеп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регламенті</w:t>
      </w:r>
    </w:p>
    <w:bookmarkEnd w:id="66"/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қызметті (бұдан әрі – мемлекеттік көрсетілетін қызметті) Қазақстан Республикасы Ауыл шаруашылығы министрінің 2015 жылғы 6 мамырдағы № 4-2/416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11777 болып тіркелген) бекітілген "Бірегей және элиталық тұқымдар, бірінші, екінші және үшінші көбейтілген тұқым өндірушілерді, тұқым өткізушілерді аттестаттау"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веб-порталы www.egov.kz, (бұдан әрі – портал) арқылы жүзеге асырылады.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(ішінара автоматтандырылған).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аттестаттау туралы куәлік немесе осы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негіздер бойынша уәжді бас тарту болып табылады.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 үшін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алушының өтінімі болып табылады.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8 (сегіз)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8 (сегіз)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қосымшаға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 бірінші,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және үшінші көбейтілген тұқым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өндірушілерді, тұқым өткізушілерді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аттестаттау"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ақпараттық жүйелердің функционалдық өзара іс-қимылының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"Бірегей және элиталық тұқымдар,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көбейтілген тұқым өндірушілерді,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өткізушілерді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765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тауарын өндірушілерге су беру қызметтерінің құнын субсидиялау" мемлекеттік көрсетілетін қызмет регламенті</w:t>
      </w:r>
    </w:p>
    <w:bookmarkEnd w:id="81"/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шаруашылығы тауарын өндірушілерге су беру қызметтерінің құнын субсидиялау" мемлекеттік көрсетілетін қызметті (бұдан әрі – мемлекеттік көрсетілетін қызметті) Қазақстан Республикасы Ауыл шаруашылығы министрінің 2015 жылғы 8 желтоқсандағы № 6-4/1072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12933 болып тіркелген) бекітілген "Ауыл шаруашылығы тауарын өндірушілерге су беру қызметтерінің құнын субсидиялау" мемлекеттік көрсетілетін қызмет стандартына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сәйкес, "Шымкент қаласының ауыл шаруашылығы және ветеринария басқармасы" мемлекеттік мекемесі (бұдан әрі – көрсетілетін қызметті беруші) көрсетеді.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көрсетудің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www.egov.kz веб-порталы (бұдан әрі – портал) арқылы жүзеге асырылады.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нысаны: электрондық (толық автоматтандырылған).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субсидиялар алуға арналған өтінімді қарастыру нәтижелері туралы хабарлама немесе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 – электрондық.</w:t>
      </w:r>
    </w:p>
    <w:bookmarkStart w:name="z10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 үшін негіздеме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 алушының өтінімі болып табылады.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бастауға негіз болып табылатын мемлекеттік қызмет көрсету рәсімнің (іс-қимылдың) нәтижесі: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қарауға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орындаушысын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көрсету немесе бас тарту туралы дәлелді жауапты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нәтижесін беру.</w:t>
      </w:r>
    </w:p>
    <w:bookmarkStart w:name="z10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 көрсету процесінде көрсетілетін қызметті берушінің құрылымдық бөлімшелерінің (қызметкерлерінің) өзара іс-қимыл тәртібінің сипаттамасы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рәсімнің (іс-қимылдың) ұзақтығын көрсете отырып, құрылымдық бөлімшелер (қызметкерлер) арасындағы рәсімдердің (іс-қимылдардың) ретінің сипаттамасы: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 құжаттарды қабылдауды, оларды тіркеуді және көрсетілетін қызметті берушінің басшысына тапсыруды жүзеге асыруы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көрсетілетін қызметке қол қою – 30 (отыз)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алушыға қызметті беруі нәтижесін "жеке кабинетіне" жолдау – 30 (отыз) минут.</w:t>
      </w:r>
    </w:p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қызметті көрсету тәртібінің және көрсетілетін қызметті беруші және көрсетілетін қызметті алушы рәсімдерінің (іс-қимылдарының) ретінің сипаттамасы: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Жеке сәйкестендіру немесе бизнес сәйкестендіру нөмірлерінің (бұдан әрі – ЖСН/БСН), сондай-ақ электрондық цифрлық қолтаңбаның (бұдан әрі – ЭЦҚ) көмегімен порталда тіркеуді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процесс – көрсетілетін қызметті алушының ЭЦҚ тіркеу куәлігін компьютердің интернет-браузеріне бекітуі, мемлекеттік қызметті алу үшін порталда парольді енгізуі (авторизациялау үдерісі);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шарт – Порталда жеке сәйкестендіру нөмірі (бұдан әрі – ЖСН) немесе бизнес – сәйкестендіру нөмірі (бұдан әрі – БСН) және пароль арқылы тіркелген көрсетілетін қызметті алушы туралы деректердің түпнұсқалығын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процесс –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процесс – 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таңдауы, стандарттың қосымшаға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тіркеуі, сондай-ақ сұрауды куәландыру (қол қою) үшін көрсетілетін қызметті алушының ЭЦҚ тіркеу куәлігін таңдауы;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шарт – Порталда ЭЦҚ тіркеу куәлігінің қолданылу мерзімін және кері қайтарып алынған (күші жойылған) тіркеу куәліктерінің тізімінде болмауын, сондай-ақ сәйкестендіру деректерінің (сұрауда көрсетілген ЖСН/БСН мен ЭЦҚ тіркеу куәлігінде көрсетілген ЖСН арасындағы) сәйкестігін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процесс –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процесс – көрсетілетін қызметті берушінің сұрауды өңдеуі үшін көрсетілетін қызметті алуышының ЭЦҚ куәландырылған (қол қойылған) электронды құжатты (көрсетілген қызметті алушының сұрауын) "электрондық үкіметтің" шлюзі (бұдан әрі – ЭҮШ) арқылы "электрондық үкіметтің" өңірлік шлюзінің автоматтандырылған жұмыс орнына (бұдан әрі – ЭҮӨШ АЖО)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процесс – электрондық құжатта ЭҮӨШ АЖО-да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шарт – көрсетілетін қызметті берушінің көрсетілетін қызметті алушы қоса тіркеген,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сәйкестігін тексеруі (өңдеуі);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процесс –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қалыптастыру;.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процесс – көрсетілетін қызметті алушының ЭҮӨШ АЖО қалыптастырған мемлекеттік көрсетілетін қызмет нәтижесін (электронды құжат нысанындағы хабарлама) алуы.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 кезінде тартылған ақпараттық жүйелердің функционалдық өзара іс-қимылы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диаграммамен қөрсетілген.</w:t>
      </w:r>
    </w:p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процесіндегі рәсімдердің (іс-қимылдар) ретін, көрсетілетін қызметті берушінің құрылымдық бөлімшелерінің (қызметкерлерінің) өзара іс-қимылының толық сипаттамасы, сондай-ақ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ақпараттық жүйелердің функционалдық өзара іс-қимылының диаграммасы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су беру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header.xml" Type="http://schemas.openxmlformats.org/officeDocument/2006/relationships/header" Id="rId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