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da4b" w14:textId="2c5d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тізбесін және 1 литрге (килограмға, грамға, данаға)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2019 жылғы 28 қазандағы № 817 қаулысы. Шымкент қаласының Әділет департаментінде 2019 жылғы 30 қазанда № 68 болып тіркелді. Күші жойылды - Шымкент қаласы әкімдігінің 2020 жылғы 31 желтоқсандағы № 842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әкімдігінің 31.12.2020 № 842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2016 жылғы 5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13717 болып тіркелген)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өсімдіктерді қорғау құралдары түрлерінің тізбесі және 1 литрге (килограмға, грамға, данаға)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Б.Пармановқа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қазандағы № 817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1 литрге (килограмға, грамға, данаға) арналған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7202"/>
        <w:gridCol w:w="1000"/>
        <w:gridCol w:w="3058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өсімдіктерді қорғау құралдарының түрлері, құрамы мен әсер етуші заттарының концентрациясы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Гербицидтердің 1 литріне (килограмына) арналған субсидиялар нормасы, теңге (50%)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қышқылы, диметиламин, калий және натрий тұздары түріндегі 500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еритiн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еритiн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дикамба оксимы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грамм/литр+ диметиламин тұзы түріндегі дикамба қышқылы, 120 грамм / 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357 грамм/литр+ дикамба, 124 грамм / 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сулы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 түріндегі 2,4-Д қышқылы, 500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клопиралид, 40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452,42 грамм/литр + флорасулам, 6,25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суспензиялық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тұздарының қоспасы түріндегі 2,4-Д қышқылы, 550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грамм/литр + дикамба, 120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300 грамм/литр+ флорасулам, 3,7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420 грамм/литр + 2-этилгексил эфирі дикамба қышқылы, 60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грамм/литр + күрделі эфир түріндегі 2,4-Д қышқылы, 510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2,4 - Д қышқылы, 500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 + метсульфурон-метил, 600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 қаптама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 + триасульфурон, 750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 қаптама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600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720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850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этилгексил эфирі 2,4-Д қышқылы, 905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этилгексил эфирі 2,4-Д қышқылы, 950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концентратты коллоидты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 2-этилгексил эфирі, 500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глифосатты аммоний тұзы, 888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 тұзы, 12,5%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еритiн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еритiн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еритiн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биспирибакы, 400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концентратты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еритiн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глифосат, 360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ПАССАТ,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480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450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540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600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ЖОЙКЫН МЕГА, 60%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глифосаты, 500 грамм/литр + дикват, 35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грамм/литр + 2,4-Д қышқылы, 160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суда еритiн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қышқылы, 720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ПАУЭР,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шашырама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+ 2,4-Д, 357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грамм/литр + хлорсульфурон қышқылы, 22,2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 / 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МСРА диметиламин тұзы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еритiн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 / 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еритiн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2,4 % суда еритiн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 суда еритiн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еритiн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еритiн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концентратты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сулы-гликольді ерітінді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еритiн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сулы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сулы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грамм/килограмм + тиенкарбазон-метил, 22,5 грамм / килограмм + мефенпир-диэтил (антидот), 135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 (антидот), 250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шашырама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концентратты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концентратты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майлы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клоквинтосет-мексил (антидот), 60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майлы-сулы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клоксинтосет-мексил (антидот), 20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 / литр + флуроксипир, 15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концентратты коллоидты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 / 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шашырама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концентратты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концентратты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сулы-суспензиялық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концентратты коллоидты ертінді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концентратты наноэмульсия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концентратты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концентратты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суланатын ұнтақ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суланатын ұнтақ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 / 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суланатын ұнтақ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грамм/литр + пиклорам, 150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еритiн концентрат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концентратты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 / 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шашырама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шашырама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клоквинтосет - мексил (антидот), 90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шашырама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концентратты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концентратты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концентратты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түйіршік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ақпа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грамм/литр + тербутилазин 187,5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концентратты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грамм/килограмм + метсульфурон - метил, 70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құрғақ ақпа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 / 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құрғақ ақпа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 ақпа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 / 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майлы-сулы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грамм/литр + клоквинтоцет-мексил (антидот), 70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грамм/литр + клоквинтоцет-мексил (антидот), 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майлы-сулы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 120 ЕС,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 - пропаргил, 90 грамм/литр + клоквинтосет - мексил (антидот), 60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клодинафоп-прапаргил, 90 грамм/литр + клоквинтоцет-мексил (антидот), 72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майлы-сулы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нафталді ангидрид (антидот), 125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майлы-сулы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клоквинтосет-мексил (антидот), 40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 - пропаргил, 60 грамм/литр + клоквинтосет - мексил (антидот), 40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микрокапсулді эмульсия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клодинафоп-пропагил, 45 грамм/литр + клоквинтосет-мексил (антидот), 34,5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 (антидот), 44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30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грамм/килограмм + трибенурон-метил, 410 грамм/килограмм + тифенсульфурон-метил, 140 грамм / 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грамм/литр + флуроксипир, 50 грамм/литр + күрделі эфир түріндегі 2,4-Д қышқылы, 410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йодосульфурон-метил-натрий, 1,0 грамм/литр + тиенкарбазон-метил, 10 грамм/литр + ципросульфамид (антидот), 15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шашырама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шашырама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концентратты суспензия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+ 2,4-Д аз ұшатын эфирлер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метсульфурон-метил, 333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дисперленген түйiршiк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фенмедифам, 90 грамм/литр + десмедифам, 70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фенмедифам, 91 грамм/литр + десмедифам, 71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концентратты эмульсиясы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десмедифам, 110 г/л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фенмедифам, 110 г/л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мас.к.э.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г/кг + трибенурон-метил, 48 г/кг + флорасулам, 16 г/кг + клоквинтоцет-мексил (антидот), 37,5 г/кг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с.п.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330 г/кг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имазапир, 150 г/кг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ПАЛАДИН УЛЬТРА, в.д.г.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ПАЛАДИН, в.д.г.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г/кг + амидосульфурон, 250 г/кг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СПИРИТ ФОРТЕ, в.д.г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27400,0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в.д.г.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