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b2d8" w14:textId="8e3b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Шымкент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мәслихатының 2019 жылғы 11 желтоқсандағы № 58/495-6с шешiмi. Шымкент қаласының Әділет департаментінде 2019 жылғы 12 желтоқсанда № 72 болып тіркелді. Мерзiмi өткендiктен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01.01.2020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 – 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276-VI және Қазақстан Республикасы Үкіметінің "2020 – 2022 жылдарға арналған республикалық бюджет туралы" Қазақстан Республикасының Заңын іске асыру туралы" 2019 жылғы 7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мәслихатының 2020-2022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358 196 805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123 679 950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2 544 491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9 588 485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222 383 879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394 277 225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- 7 608 662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2 391 338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10 000 000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13 258 615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13 258 615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- 41 730 373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41 730 373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Шымкент қаласы мәслихатының 23.12.2020 </w:t>
      </w:r>
      <w:r>
        <w:rPr>
          <w:rFonts w:ascii="Times New Roman"/>
          <w:b w:val="false"/>
          <w:i w:val="false"/>
          <w:color w:val="000000"/>
          <w:sz w:val="28"/>
        </w:rPr>
        <w:t>№ 73/682-6с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 әкімдігінің 2020 жылға арналған резервi 4 797 659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Шымкент қаласы мәслихатының 14.09.2020 </w:t>
      </w:r>
      <w:r>
        <w:rPr>
          <w:rFonts w:ascii="Times New Roman"/>
          <w:b w:val="false"/>
          <w:i w:val="false"/>
          <w:color w:val="000000"/>
          <w:sz w:val="28"/>
        </w:rPr>
        <w:t>№ 69/606-6с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жергілікті бюджеттердің атқарылуы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қаладағы аудандардың бюджеттік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"Шымкент қаласы мәслихаты аппараты" мемлекеттік мекемесі Қазақстан Республикасының заңнамалық актілерінде белгіленген тәртіпте: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Шымкент қаласының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он күнтізбелік күн ішінде оның көшірмесін Шымкент қаласы аумағында таратылған мерзімді баспасөз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Шымкент қаласы мәслихатының интернет-ресурсына орналастыруын қамтамасыз етсін.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2020 жылдың 1 қаңтарынан бастап күшіне енеді және ресми жариялануға жатады.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Шымкент қаласы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73/682-6с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52"/>
        <w:gridCol w:w="852"/>
        <w:gridCol w:w="6917"/>
        <w:gridCol w:w="2425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358 196 805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123 679 950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35 019 521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11 867 872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23 151 649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19 291 886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10 909 214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6 825 512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1 181 370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2 899 952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57 835 883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55 134 940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1 469 798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1 300 634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902 116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9 588 485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1 227 866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1 149 921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222 383 879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221 383 879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бюджеттеріне, республикалық маңызы бар қаланың, астананың бюджеттеріне берілетін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бюджеттің, республикалық маңызы бар қала, астана бюджеттерінің басқа облыстық бюджеттермен, республикалық маңызы бар қала, астана бюджеттерімен өзара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394 277 225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4 264 439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2 376 315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8 633 489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122 306 948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22 240 969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21 358 168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81 640 432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67 778 226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62 369 609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2 253 782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6 011 116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5 671 132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2 159 043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9 956 928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295 972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6 140 566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11 018 257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34 577 733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2 336 231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1 858 328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672 582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477 903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29 658 925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4 600 565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21 639 003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2 582 577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1 695 264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94 498 859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60 125 511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1 050 842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3 040 273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56 034 396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39 883 444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7 957 239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8 135 320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3 957 500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1 961 555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14 460 746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10 538 740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28 181 099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1 884 026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1 338 897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1 036 785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1 206 659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10 758 573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919 054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9 126 738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412 836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2 892 711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1 720 233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500 771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1 193 383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15 555 504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7 946 973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7 608 531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10 583 401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424 070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673 248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3 700 148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21 508 379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7 614 590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12 737 789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5 979 530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көлік жұмыстарының мониторингін және бақылауды қамтамасыз 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5 675 230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16 063 743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2 436 909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13 562 629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1 500 251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4 234 954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1 382 700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1 380 998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10 032 777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8 448 769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-41 730 373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41 730 373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Шымкент қаласы мәслихатының 14.09.2020 </w:t>
      </w:r>
      <w:r>
        <w:rPr>
          <w:rFonts w:ascii="Times New Roman"/>
          <w:b w:val="false"/>
          <w:i w:val="false"/>
          <w:color w:val="ff0000"/>
          <w:sz w:val="28"/>
        </w:rPr>
        <w:t>№ 69/606-6с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284 905 312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127 223 834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34 856 198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9 220 906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25 635 292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3 249 390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52 570 291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49 147 223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1 881 899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269 404 194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2 427 484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94 592 941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21 693 986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45 114 908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1 514 601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4 432 381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9 338 346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7 671 513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86 819 371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54 263 950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45 825 511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28 309 135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27 517 763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22 368 360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6 213 236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2 570 438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12 155 318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8 698 446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9 681 298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15 501 118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-15 501 118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2022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Шымкент қаласы мәслихатының 14.09.2020 </w:t>
      </w:r>
      <w:r>
        <w:rPr>
          <w:rFonts w:ascii="Times New Roman"/>
          <w:b w:val="false"/>
          <w:i w:val="false"/>
          <w:color w:val="ff0000"/>
          <w:sz w:val="28"/>
        </w:rPr>
        <w:t>№ 69/606-6с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286 574 016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132 040 385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37 393 748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19 058 481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14 474 547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52 873 546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49 313 557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 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285 321 068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1 550 079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6 610 891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5 590 620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5 588 021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50 566 782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45 592 287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1 980 918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6 173 146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4 558 961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829 823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7 901 659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7 894 313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еңбек инспекциясы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қатынастарын реттеу саласында мемлекеттік саясатты іске асыру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79 075 412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43 872 911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27 127 012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22 018 716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25 168 248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мәдениет, тілдерді дамыту және архивтер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1 406 977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10 137 002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8 938 342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8 860 094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және жастар істері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 және жастар істері мәселелері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мәдениет, тілдерді дамыту және архивтер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цифрландыру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2 303 968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ауыл шаруашылығы және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пунктіне ветеринариялық препараттарды тасымалдау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өнімдерінің өнімділігі мен сапасын арттыруды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Энергетика және 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8 520 774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индустриалды-инновациялық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-1 252 948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1021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 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қаладағы аудандардың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Шымкент қаласы мәслихатының 23.12.2020 </w:t>
      </w:r>
      <w:r>
        <w:rPr>
          <w:rFonts w:ascii="Times New Roman"/>
          <w:b w:val="false"/>
          <w:i w:val="false"/>
          <w:color w:val="ff0000"/>
          <w:sz w:val="28"/>
        </w:rPr>
        <w:t>№ 73/682-6с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(01.01.2020 бастап қолданысқа енгiзiледi).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481"/>
        <w:gridCol w:w="1013"/>
        <w:gridCol w:w="1013"/>
        <w:gridCol w:w="1998"/>
        <w:gridCol w:w="2349"/>
        <w:gridCol w:w="2350"/>
        <w:gridCol w:w="23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2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7 640 396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1 125 446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1 111 421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308 382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327 965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237 302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3 846 260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1 260 473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2 585 787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911 089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945 143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503 354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470 303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561 839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795 212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827 020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456 794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79 105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663 772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