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d62b" w14:textId="8e8d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қаласының ауыл шаруашылығы алқаптарында карантиндік режим енгізе отырып, карантиндік аймақ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2019 жылғы 11 желтоқсандағы № 963 қаулысы. Шымкент қаласының Әділет департаментінде 2019 жылғы 12 желтоқсанда № 75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"Өсімдіктер карантині туралы" Қазақстан Республикасының 1999 жылғы 11 ақпандағы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және 3) тармақшаларына сәйкес және Қазақстан Республикасы Ауыл шаруашылығы министрлігі Агроөнеркәсіптік кешендегі мемлекеттік инспекция комитетінің Шымкент қаласы бойынша аумақтық инспекциясының 2019 жылғы 29 қазаныдағы № 02-01-04/394 ұсынысы негізінде,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қаласының ауыл шаруашылығы алқаптарында карантиндік режим енгізе отырып, карантиндік аймақ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ауыл шаруашылығы және ветеринария басқармасы"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күннен бастап күнтізбелік он күн ішінде оның көшірмесін ресми жариялау үшін Шымкент қаласында таратылатын мерзімді баспасөз басылымдарына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оны ресми жариялағаннан кейін Шымкент қаласы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орынбасары Б.Пармановқа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ауыл шаруашылығы алқаптарында карантиндік режим енгізілетін аймақ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Шымкент қаласы әкімдігінің 16.01.2025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Карантиндік объект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зақымданған алаң,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