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bf78" w14:textId="45ab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2019 жылғы 11 желтоқсандағы № 58/506-6с шешiмi. Шымкент қаласының Әділет департаментінде 2019 жылғы 13 желтоқсанда № 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Шымкент қаласы мәслихатының 03.07.2023 </w:t>
      </w:r>
      <w:r>
        <w:rPr>
          <w:rFonts w:ascii="Times New Roman"/>
          <w:b w:val="false"/>
          <w:i w:val="false"/>
          <w:color w:val="ff0000"/>
          <w:sz w:val="28"/>
        </w:rPr>
        <w:t>№ 5/53-VIII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Шымкент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Шымкент қаласы мәслихатының 03.07.2023 </w:t>
      </w:r>
      <w:r>
        <w:rPr>
          <w:rFonts w:ascii="Times New Roman"/>
          <w:b w:val="false"/>
          <w:i w:val="false"/>
          <w:color w:val="000000"/>
          <w:sz w:val="28"/>
        </w:rPr>
        <w:t>№ 5/53-VIII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бойынша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Шымкент қаласы мәслихатының 03.07.2023 </w:t>
      </w:r>
      <w:r>
        <w:rPr>
          <w:rFonts w:ascii="Times New Roman"/>
          <w:b w:val="false"/>
          <w:i w:val="false"/>
          <w:color w:val="000000"/>
          <w:sz w:val="28"/>
        </w:rPr>
        <w:t>№ 5/53-VIII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 бойынша әлеуметтік маңызы бар қатынастардың тізбесін айқындау туралы" Оңтүстік Қазақстан облыстық мәслихатының 2017 жылғы 30 наурыздағы № 11/115-VI (Нормативтік құқықтық актілерді мемлекеттік тіркеу тізілімінде № 4068 болып тіркелген, 2017 жылғы 27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 мәслихатының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Шымкент қаласы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күнтезбелік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58/506-6с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әлеуметтік мәні бар қатынастар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Шымкент қаласы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23/202-VIII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"Қайнарбұлақ" тұрғын алабы – "Алаш"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"Асар" шағын ауданы – "Теріскей"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 ауданы – Ю.Гагарин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"Тұрлан"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– "Университет"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Республика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"Маятас" тұрғын алабы – "Ақбар"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"Жиделі" шағын ауданы – "Аэропорт" аялдамасы – "Теміржол вокзалы"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тұрғын алабы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"Автонұр"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"Самал-3" шағын ауданы – "Азала" тоқыма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"Ыңтымақ-2"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шағын ауданы – Абай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"Кұрсай" шағын ауданы – "Қажымұқан атындағы орталық стадион"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Сейітжан Құртаев көшесі – №1 автожол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 – "Рахат"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Жандосов көшесі – "Ақниет" шағын ауданы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"Көмеш бұлақ" аялдамасы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тұрғын алабы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Клара Цеткин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"11-шағын ауданы"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"Самал-3"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шағын ауданы – "№2 қалалық аурухана"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тұрғын алабы – "Айна"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"Нұршуақ"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Ұлан Арғынбеков көшесі – Түркістан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 –2" шағын ауданы – "Көмеш бұлақ"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тұрғын алабы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"Ыңтымақ-2" шағын ауданы – "Қажымұқан атындағы орталық стадион"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"Нұртас" шағын ауданы – Айналма жол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"Нұршуақ"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"Мәртөбе" тұрғын алабы – "Гиперхаус"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"Ынтымақ-2" шағын ауданы – "Тұран"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"Қорғасын зауыты"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"Күншығыс" шағын ауданы – Ю.Гагарин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"Техохрана" аялдамасы – "Бекжан"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тұрғын алабы – "Гиперхаус"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су" тұрғын алабы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 комбинаты" аялдамасы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"Қорғасын зауыты" аялдамасы – "Теріскей"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Шараф Рашидов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"Қазығұрт" шағын ауданы – "Агроферма" аялдамасы – "Қырғы базар"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И.Сеченов көшесі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базары – "Теріскей"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"Оңтүстік"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№189 орам – "Күншығыс"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емхана – Азаттық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Студенттер қалашығы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"Самал-3" шағын ауданы – Елшібек батыр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 ауданы – Бейбітшілік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"Сайрам" тұрғын алабы – "Ақбар"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"Мирас"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"Текесу" тұрғын алабы – "Ордабасы" аланы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"Бадам–2" тұрғын алабы – "Радуга"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– "Жоғарғы базар" аялдамасы – "Айнатас" тұрғын алабы – "Елтай" тұрғын алабы – "Жыланбұзған"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 – Бейбітшілік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аланы – "Ақжар" тұрғын алабы – "Ақтас"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тұрғын алабы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тұрғын алабы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 – "18-шағын ауданы" аялдамасы – "Орталық емхана"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шағын ауданы – "Самал"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Орда"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"Көкбұлақ" тұрғын алабы – "Гүлжан"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"Қорғасын"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"Қарабастау" тұрғын алабы – Б. Момышұлы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тұрғын алабы – "Абдулабад" тұрғын алабы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