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8fb" w14:textId="aed6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14 ақпандағы № 21 қаулысы. Жамбыл облысы Әділет департаментінде 2019 жылғы 18 ақпанда № 4105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қосымша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8284"/>
        <w:gridCol w:w="107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 әсер ету заттарының құрамы,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аммоний сульфаты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түйіршектелген аммоний сульфаты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ҚАҚ+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ҚАҚ-32 маркасы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 N нитратты - 6,8, 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"ҚАҚ-PS"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суперфосфат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күкірт қышқылды калий(модификацияланған минералды тыңайтқыш)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15:15:15 маркалы тыңайтқыш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 (диаммофоска)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тыңайтқышы (NPK 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тыңайтқышы (азофоска), 15:15:15 маркалы NPK-тыңайтқыш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тыңайтқышы (азофоска)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–қышқылымен ыдырату арқылы алынған нитроаммофоска (азофоска) 1:1:1 (16:16:16) маркасы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тыңайтқышы (азофоска), NPK-тыңайтқыш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тыңайтқышы (NPK тукоқоспалары)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10:20:20 маркалы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10:26:26 маркалы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азотты-фосфорлы-калийлі тыңайтқышы (диаммофоска)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 күкірті бар тыңайтқыш (NPКS- 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құрамында азот-фосфор-күкірті бар тыңайтқыш (NPS-тыңайтқышы)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аммонийлі- 6,0, Р2О5-11,0, SO3-15,0,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-калийі бар тыңайтқыш (РК- 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фосфор-күкірті бар тыңайтқыш (РS-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NP+S= 20:20+14 маркалы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20:20 маркалы күрделі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20:20 маркалы күрделі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күрделі тыңайтқыш (NP+S- тыңайтқышы)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NP+S=20:20+14 маркалы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маркалы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маркалы (модификацияланған минералды тыңайтқыш)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</w:t>
            </w:r>
          </w:p>
        </w:tc>
        <w:tc>
          <w:tcPr>
            <w:tcW w:w="8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суда еритін кристалды моноаммонийфосфаты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монофосфаты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MKP тыңайтқышы (монокалий фосфат)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0-52-34 монокалий фосфат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"МЭРС" Микробиотыңайтқышы" микроэлементтері бар қоректендіретін ерітінділер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фитоқосылысы Fe-2,5, фитоқосылысы Mo-2,0, фитоқосылысы Cu-1,0, фитоқосылысы Zn-2,5, фитоқосылысы Mn-1,0, фитоқосылысы Сo-0,5, фитоқосылысы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кальций нитраты (кальций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микроэлементтерімен суда еритін кешенді NPK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кристалды микроэлементтермен Ультрамаг хелатты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Хелат мырыш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Хелат мырыш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микроэлементтермен Ультрамаг хелатты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марганец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марганец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-13" маркалы кристалды микроэлементтермен Ультрамаг хелатты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мыс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мыс EDTA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кристалды микроэлементтермен Ультрамаг хелатты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K Plus тыңайтқышы (калий нитраты)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маркалы техникалық калий селитрасы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(нитратты магний)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(нитратты магний)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фулво қышқылдары-3-5, ульминді қышқылы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экстракты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Yara Mila Complex 12-11-18 кешенді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"Старт"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 N-4,5, Р2О5-5,0, К2О- 2,5, MgO-1,0, 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"Универсал"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N-6,0, К2О-3,0, SO3- 5,0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"Рост"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қышқылдары-4,0, N-4,0, Р2О5-10,0, SO3- 1,0, MgO-2,0, Fe-0,4, Mn-0,2, Zn-0,2,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"Зерновой"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қышқылдары-7,0, N-5,5, Р2О5-4,5, К2О- 4,0, SO3-2,0, MgO-2,0, Fe-0,3, Mn-0,7, Zn-0,6, Cu-0,4, B-0,2, Mo-0,02,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"Масличный"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N-1,2, SO3-8,0, MgO-3,0, Fe-0,2, Mn-1,0, Zn-0,2, Cu-0,1, B-0,7, Mo-0,04,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"Свекла" маркалы Биостим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N-3,5, SO3-2,0, MgO-2,5, Fe-0,03, Mn-1,2, Zn-0,5, Cu-0,03, B-0,5,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6:14:35+2MgO+MЭ маркалы суда еритін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12:8:31+2MgO+MЭ маркалы суда еритін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 маркалы суда еритін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15:15:30+1,5MgO+MЭ маркалы суда еритін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18:18:18+3MgO+MЭ маркалы суда еритін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20:20:20+MЭ маркалы суда еритін тыңайтқыш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 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минералды тыңайтқышы (Boroplus)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минералды тыңайтқышы (Brexil Ca)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минералды тыңайтқышы (Brexil Combi)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минералды тыңайтқышы (Brexil Mix)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Мульти минералды тыңайтқышы (Brexil Multi)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минералды тыңайтқышы (Brexil Fe)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минералды тыңайтқышы (Brexil Zn)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Кендал (Kendal)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минералды тыңайтқышы (Master 13:40:13)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минералды тыңайтқышы (MASTER) 15:5:30+2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минералды тыңайтқышы (MASTER) 18:18:18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минералды тыңайтқышы (Master 20:20:20)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минералды тыңайтқышы (Master 3:11:38+4)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минералды тыңайтқышы (MASTER) 3:37:37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 (Plantafol 10:54:10)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 (Plantafol 20:20:20)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минералды тыңайтқышы (Plantafol 30:10:10)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 (Plantafol 5:15:45)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минералды тыңайтқышы (Radifarm)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минералды тыңайтқышы (Megafol)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минералды тыңайтқышы (Sweet)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Бенефит ПЗ минералды тыңайтқышы (Benefit PZ)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минералды тыңайтқышы (Ferrilene 4,8)</w:t>
            </w:r>
          </w:p>
        </w:tc>
        <w:tc>
          <w:tcPr>
            <w:tcW w:w="8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минералды тыңайтқышы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минералды тыңайтқышы (Ferrilene Trium)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пентаксиді)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қышқылдары-33, жалпы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(бақшалық)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(жүзім)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"Нутривант Плюс" агрохимикаты (сыра қайнатуға арналған арпа)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(бақшалық)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(қант қызылшасы)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(қызанақ)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Mn-0,04, Cu-0,005,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Универсальный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(мақта)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 қышқылдары- 10, полисахаридтер-6,1, ауксиндер- 0,6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Cu-0,95, Fe-0,78, Mn-1,13, Zn-1,1, Mo-0,01, Ti-0,02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Ti-0,02, B-0,6, Na2O-2,88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  <w:bookmarkEnd w:id="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 қышқылы 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- 3, MgO- 7, Zn- 2,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  <w:bookmarkEnd w:id="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15-5-30+2MgO маркалы Growfert+Micro кешенді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Growfert кешенді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0-60-20 Growfert кешенді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Growfert+Micro кешенді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3-8-42 маркалы Growfert+Micro кешенді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 қышқылдары-2,0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 қышқылдары-15,0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 қышқылдары-15,0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азықтық маркалы Изагри-К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 қышқылдары-10%, барлығы N-3, оның ішінде: аммонийлік-0,6, нитратты-0,7, органикалық 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АТЛАНТЕ ПЛЮС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түріндегі-КН2РО3),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КЕЛИК К-SI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хелатушы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қышқылдары-38,9, фулво қышқылдары-7,6, N-0,014, P2O5-1,67, K2O-2,98, Fe-31,2, CaO-56,7, MgO-67,1, Co-0,051, Zn-0,23, Cu-0,30, Mn-31,4, Mo-0,10, Si2O-63,1, құрғақ қалдық – 8,4, күл – 5,58, pH-7,2 бірлік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кешенді сұйық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кешенді сұйық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кешенді сұйық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N" маркалы "Страда" кешенді сұйық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кешенді сұйық минералды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маркалы Oligreen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 Бор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 қышқылдары – 1,5; моносахаридтер – 0,00368; фитогормондар– 0,00042)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 Марганец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 қышқылдары – 1,39; органикалық қышқылдар– 7,20; моносахаридтер – 0,00329; фитогормондар– 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 NANOVIT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 қышқылдары – 2,68; органикалық қышқылдар– 6,20; моносахаридтер – 0,00397; фитогормондар– 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NANOVIT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 қышқылдары – 5,19; органикалық қышқылдар– 5,30; моносахаридтер – 0,00379; фитогормондар– 0,00043; гумин қышқылдары – 0,25, фулво қышқылдары – 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 қышқылдары – 3,0 %; органикалық қышқылдар– 0,7; моносахаридтер – 0,00388; фитогормондар– 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 қышқылдары – 2,86; органикалық қышқылдар– 2,30; моносахаридтер – 0,00403; фитогормондар– 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 Цинк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7,67; N – 5,41; SО3 – 3,61; амин қышқылдары – 2,78; органикалық қышқылдар – 8,35; моносахаридтер – 0,00385; фитогормондар– 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NANOVIT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 қышқылдары – 0,78; органикалық қышқылдар – 0,10; моносахаридтер – 0,00347; фитогормондар– 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NANOVIT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 қышқылдары – 0,08; органикалық қышқылдар – 4,5; моносахаридтер – 0,00365; фитогормондар– 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Молибденді NANOVIT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 қышқылдары – 4,26; органикалық қышқылдар– 16,5; моносахаридтер – 0,00417; фитогормондар– 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 қышқылдары – 35,0; моносахаридтер – 0,1; фитогормондар– 0,012;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NANOVIT ТЕРРА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 –18,0; MgO–0,015; SO3 – 0,015; В – 0,022; Cu – 0,038; Fe – 0,07; Mn – 0,03; Мо – 0,015; Zn – 0,015; Si–0,015; Co – 0,0015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5:20:5 маркалы NANOVIT ТЕРРА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 –5,0; MgO–0,01; SO3 – 0,01; В – 0,02; Cu – 0,04; Fe – 0,07; Mn – 0,035; Мо – 0,01; Zn – 0,01; Si–0,01; Co – 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NANOVIT ТЕРРА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 –9,0; MgO–0,012; SO3 – 0,012; В – 0,018; Cu – 0,04; Fe – 0,065; Mn – 0,028; Мо–0,012; Zn – 0,012; Si–0,012; Co – 0,0012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SunnyMix"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SunnyMix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Sunny Mix вегетация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тұқымы Sunny Mix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фулво қышқылдары 2%, органикалық төмен молекулярлық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Органиалық-минералды "Вымпел" (Vimpel) 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жуылған тұздары –3-ке дейін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семена" маркалы "Оракул" кешенді минералды тыңайтқышы 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колофермині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 қышқылдары – 28,1)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мыс колофермині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колофермині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 қышқылдары – 8,9)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марганец колофермин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 қышқылдары – 13,9)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молибден колофермині маркалы "Оракул" микротыңайтқышы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 қышқылдары 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 Fe-Lo минералды тыңайтқышы (темір Хелаты 13%)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0-13,5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 8-6,0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