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419e4" w14:textId="f241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 Жамбыл облысы әкімдігінің 2015 жылғы 25 маусымдағы № 133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15 ақпандағы № 23 қаулысы. Жамбыл облысы Әділет департаментінде 2019 жылғы 20 ақпанда № 4112 болып тіркелді. Күші жойылды - Жамбыл облысы әкімдігінің 2020 жылғы 20 тамыздағы № 189 қаулысымен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49" w:id="2"/>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регламенттерін бекіту туралы" Жамбыл облысы әкімдігінің 2015 жылғы 25 маусымдағы </w:t>
      </w:r>
      <w:r>
        <w:rPr>
          <w:rFonts w:ascii="Times New Roman"/>
          <w:b w:val="false"/>
          <w:i w:val="false"/>
          <w:color w:val="000000"/>
          <w:sz w:val="28"/>
        </w:rPr>
        <w:t>№ 133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2711</w:t>
      </w:r>
      <w:r>
        <w:rPr>
          <w:rFonts w:ascii="Times New Roman"/>
          <w:b w:val="false"/>
          <w:i w:val="false"/>
          <w:color w:val="000000"/>
          <w:sz w:val="28"/>
        </w:rPr>
        <w:t xml:space="preserve"> болып тіркелген, 2015 жылдың 8 тамызында "Ақ Жол" газетінде жарияланған) мынадай өзгерістер мен толықтыру енгізілсін:</w:t>
      </w:r>
    </w:p>
    <w:bookmarkEnd w:id="2"/>
    <w:bookmarkStart w:name="z50"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51" w:id="4"/>
    <w:p>
      <w:pPr>
        <w:spacing w:after="0"/>
        <w:ind w:left="0"/>
        <w:jc w:val="both"/>
      </w:pPr>
      <w:r>
        <w:rPr>
          <w:rFonts w:ascii="Times New Roman"/>
          <w:b w:val="false"/>
          <w:i w:val="false"/>
          <w:color w:val="000000"/>
          <w:sz w:val="28"/>
        </w:rPr>
        <w:t>
      "1. Мыналар:</w:t>
      </w:r>
    </w:p>
    <w:bookmarkEnd w:id="4"/>
    <w:bookmarkStart w:name="z52" w:id="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"Қорғаншылық және қамқоршылық жөнінде анықтамалар беру" мемлекеттік көрсетілетін қызмет регламенті;</w:t>
      </w:r>
    </w:p>
    <w:bookmarkEnd w:id="5"/>
    <w:bookmarkStart w:name="z53"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6"/>
    <w:bookmarkStart w:name="z54"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7"/>
    <w:bookmarkStart w:name="z55" w:id="8"/>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w:t>
      </w:r>
    </w:p>
    <w:bookmarkEnd w:id="8"/>
    <w:bookmarkStart w:name="z56" w:id="9"/>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регламенті;</w:t>
      </w:r>
    </w:p>
    <w:bookmarkEnd w:id="9"/>
    <w:bookmarkStart w:name="z57" w:id="1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регламенті;</w:t>
      </w:r>
    </w:p>
    <w:bookmarkEnd w:id="10"/>
    <w:bookmarkStart w:name="z58" w:id="11"/>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регламенті;</w:t>
      </w:r>
    </w:p>
    <w:bookmarkEnd w:id="11"/>
    <w:bookmarkStart w:name="z59" w:id="12"/>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регламенті;</w:t>
      </w:r>
    </w:p>
    <w:bookmarkEnd w:id="12"/>
    <w:bookmarkStart w:name="z60" w:id="13"/>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13"/>
    <w:bookmarkStart w:name="z61" w:id="14"/>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14"/>
    <w:bookmarkStart w:name="z62" w:id="15"/>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15"/>
    <w:bookmarkStart w:name="z63" w:id="16"/>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16"/>
    <w:bookmarkStart w:name="z64" w:id="17"/>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"Он жасқа толған баланың пiкiрiн есепке алу туралы қорғаншылар мен қамқоршылар органдарының шешімін беру" мемлекеттік көрсетілетін қызмет регламенті бекітілсін.";</w:t>
      </w:r>
    </w:p>
    <w:bookmarkEnd w:id="17"/>
    <w:bookmarkStart w:name="z65" w:id="1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8"/>
    <w:bookmarkStart w:name="z66" w:id="19"/>
    <w:p>
      <w:pPr>
        <w:spacing w:after="0"/>
        <w:ind w:left="0"/>
        <w:jc w:val="both"/>
      </w:pPr>
      <w:r>
        <w:rPr>
          <w:rFonts w:ascii="Times New Roman"/>
          <w:b w:val="false"/>
          <w:i w:val="false"/>
          <w:color w:val="000000"/>
          <w:sz w:val="28"/>
        </w:rPr>
        <w:t>
      көрсетілген қаулыдағы 4 және 9-қосымшалар алынып тасталынсын;</w:t>
      </w:r>
    </w:p>
    <w:bookmarkEnd w:id="19"/>
    <w:bookmarkStart w:name="z67" w:id="2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7-қосымшасымен</w:t>
      </w:r>
      <w:r>
        <w:rPr>
          <w:rFonts w:ascii="Times New Roman"/>
          <w:b w:val="false"/>
          <w:i w:val="false"/>
          <w:color w:val="000000"/>
          <w:sz w:val="28"/>
        </w:rPr>
        <w:t xml:space="preserve">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регламентінің 2-қосымшасы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20"/>
    <w:bookmarkStart w:name="z68" w:id="2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14-қосымшасымен</w:t>
      </w:r>
      <w:r>
        <w:rPr>
          <w:rFonts w:ascii="Times New Roman"/>
          <w:b w:val="false"/>
          <w:i w:val="false"/>
          <w:color w:val="000000"/>
          <w:sz w:val="28"/>
        </w:rPr>
        <w:t xml:space="preserve">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регламентінің қосымшасы осы қаулыға 8-қосымшаға сәйкес жаңа редакцияда жазылсын;</w:t>
      </w:r>
    </w:p>
    <w:bookmarkEnd w:id="21"/>
    <w:bookmarkStart w:name="z69" w:id="22"/>
    <w:p>
      <w:pPr>
        <w:spacing w:after="0"/>
        <w:ind w:left="0"/>
        <w:jc w:val="both"/>
      </w:pPr>
      <w:r>
        <w:rPr>
          <w:rFonts w:ascii="Times New Roman"/>
          <w:b w:val="false"/>
          <w:i w:val="false"/>
          <w:color w:val="000000"/>
          <w:sz w:val="28"/>
        </w:rPr>
        <w:t xml:space="preserve">
      көрсетілген қаулы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w:t>
      </w:r>
      <w:r>
        <w:rPr>
          <w:rFonts w:ascii="Times New Roman"/>
          <w:b w:val="false"/>
          <w:i w:val="false"/>
          <w:color w:val="000000"/>
          <w:sz w:val="28"/>
        </w:rPr>
        <w:t>13-қосымшамен</w:t>
      </w:r>
      <w:r>
        <w:rPr>
          <w:rFonts w:ascii="Times New Roman"/>
          <w:b w:val="false"/>
          <w:i w:val="false"/>
          <w:color w:val="000000"/>
          <w:sz w:val="28"/>
        </w:rPr>
        <w:t xml:space="preserve"> толықтырылсын.</w:t>
      </w:r>
    </w:p>
    <w:bookmarkEnd w:id="22"/>
    <w:bookmarkStart w:name="z70" w:id="23"/>
    <w:p>
      <w:pPr>
        <w:spacing w:after="0"/>
        <w:ind w:left="0"/>
        <w:jc w:val="both"/>
      </w:pPr>
      <w:r>
        <w:rPr>
          <w:rFonts w:ascii="Times New Roman"/>
          <w:b w:val="false"/>
          <w:i w:val="false"/>
          <w:color w:val="000000"/>
          <w:sz w:val="28"/>
        </w:rPr>
        <w:t>
      2. Көрсетілген қаулымен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регламентінде:</w:t>
      </w:r>
    </w:p>
    <w:bookmarkEnd w:id="23"/>
    <w:bookmarkStart w:name="z71" w:id="2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бірінші абзацы</w:t>
      </w:r>
      <w:r>
        <w:rPr>
          <w:rFonts w:ascii="Times New Roman"/>
          <w:b w:val="false"/>
          <w:i w:val="false"/>
          <w:color w:val="000000"/>
          <w:sz w:val="28"/>
        </w:rPr>
        <w:t xml:space="preserve"> келесі редакцияда жазылсын:</w:t>
      </w:r>
    </w:p>
    <w:bookmarkEnd w:id="24"/>
    <w:bookmarkStart w:name="z72" w:id="25"/>
    <w:p>
      <w:pPr>
        <w:spacing w:after="0"/>
        <w:ind w:left="0"/>
        <w:jc w:val="both"/>
      </w:pPr>
      <w:r>
        <w:rPr>
          <w:rFonts w:ascii="Times New Roman"/>
          <w:b w:val="false"/>
          <w:i w:val="false"/>
          <w:color w:val="000000"/>
          <w:sz w:val="28"/>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қызметі (бұдан әрі – мемлекеттік көрсетілетін қызмет)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болып тіркелген) бұйрығымен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стандартына (бұдан әрі - стандарт) сәйкес "Жамбыл облысы әкімдігінің білім басқармасы" коммуналдық мемлекеттік мекемесімен және аудандар мен Тараз қаласы әкімдігінің білім бөлімдерімен (бұдан әрі - мемлекеттік қызметті көрсетуші) көрсетіледі.";</w:t>
      </w:r>
    </w:p>
    <w:bookmarkEnd w:id="25"/>
    <w:bookmarkStart w:name="z73" w:id="26"/>
    <w:p>
      <w:pPr>
        <w:spacing w:after="0"/>
        <w:ind w:left="0"/>
        <w:jc w:val="both"/>
      </w:pPr>
      <w:r>
        <w:rPr>
          <w:rFonts w:ascii="Times New Roman"/>
          <w:b w:val="false"/>
          <w:i w:val="false"/>
          <w:color w:val="000000"/>
          <w:sz w:val="28"/>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регламентінде: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75" w:id="27"/>
    <w:p>
      <w:pPr>
        <w:spacing w:after="0"/>
        <w:ind w:left="0"/>
        <w:jc w:val="both"/>
      </w:pPr>
      <w:r>
        <w:rPr>
          <w:rFonts w:ascii="Times New Roman"/>
          <w:b w:val="false"/>
          <w:i w:val="false"/>
          <w:color w:val="000000"/>
          <w:sz w:val="28"/>
        </w:rPr>
        <w:t>
      "5. Мемлекеттік қызмет көрсету процесінің құрамына кіретін әрбір ресімнің (іс-қимылдың) мазмұны, оны орындаудың ұзақтығы:</w:t>
      </w:r>
    </w:p>
    <w:bookmarkEnd w:id="27"/>
    <w:bookmarkStart w:name="z76" w:id="28"/>
    <w:p>
      <w:pPr>
        <w:spacing w:after="0"/>
        <w:ind w:left="0"/>
        <w:jc w:val="both"/>
      </w:pPr>
      <w:r>
        <w:rPr>
          <w:rFonts w:ascii="Times New Roman"/>
          <w:b w:val="false"/>
          <w:i w:val="false"/>
          <w:color w:val="000000"/>
          <w:sz w:val="28"/>
        </w:rPr>
        <w:t>
      1) кеңсе қызметкерімен өтінішті тіркеу және қызмет берушінің басшысына жолдау – 1 (бір) сағат;</w:t>
      </w:r>
    </w:p>
    <w:bookmarkEnd w:id="28"/>
    <w:bookmarkStart w:name="z77" w:id="29"/>
    <w:p>
      <w:pPr>
        <w:spacing w:after="0"/>
        <w:ind w:left="0"/>
        <w:jc w:val="both"/>
      </w:pPr>
      <w:r>
        <w:rPr>
          <w:rFonts w:ascii="Times New Roman"/>
          <w:b w:val="false"/>
          <w:i w:val="false"/>
          <w:color w:val="000000"/>
          <w:sz w:val="28"/>
        </w:rPr>
        <w:t>
      2) қызмет берушінің басшысымен жауапты қызметкерге бұрыштамасын қоя отырып, өтінішті орындауға жолдау – 2 (екі) сағат;</w:t>
      </w:r>
    </w:p>
    <w:bookmarkEnd w:id="29"/>
    <w:bookmarkStart w:name="z78" w:id="30"/>
    <w:p>
      <w:pPr>
        <w:spacing w:after="0"/>
        <w:ind w:left="0"/>
        <w:jc w:val="both"/>
      </w:pPr>
      <w:r>
        <w:rPr>
          <w:rFonts w:ascii="Times New Roman"/>
          <w:b w:val="false"/>
          <w:i w:val="false"/>
          <w:color w:val="000000"/>
          <w:sz w:val="28"/>
        </w:rPr>
        <w:t>
      3) жауапты қызметкермен өтінішті қарастыру, мемлекеттік көрсетілетін қызмет нәтижесін дайындау және оны қызмет берушінің басшысына қол қою үшін жолдау – 2 (екі) сағат;</w:t>
      </w:r>
    </w:p>
    <w:bookmarkEnd w:id="30"/>
    <w:bookmarkStart w:name="z79" w:id="31"/>
    <w:p>
      <w:pPr>
        <w:spacing w:after="0"/>
        <w:ind w:left="0"/>
        <w:jc w:val="both"/>
      </w:pPr>
      <w:r>
        <w:rPr>
          <w:rFonts w:ascii="Times New Roman"/>
          <w:b w:val="false"/>
          <w:i w:val="false"/>
          <w:color w:val="000000"/>
          <w:sz w:val="28"/>
        </w:rPr>
        <w:t>
      4) мемлекеттік көрсетілетін қызмет нәтижесіне қол қойып, кеңсе қызметкеріне жолдау – 2 (екі) сағат;</w:t>
      </w:r>
    </w:p>
    <w:bookmarkEnd w:id="31"/>
    <w:bookmarkStart w:name="z80" w:id="32"/>
    <w:p>
      <w:pPr>
        <w:spacing w:after="0"/>
        <w:ind w:left="0"/>
        <w:jc w:val="both"/>
      </w:pPr>
      <w:r>
        <w:rPr>
          <w:rFonts w:ascii="Times New Roman"/>
          <w:b w:val="false"/>
          <w:i w:val="false"/>
          <w:color w:val="000000"/>
          <w:sz w:val="28"/>
        </w:rPr>
        <w:t>
      5) мемлекеттік көрсетілетін қызмет нәтижесін көрсетілетін қызметті алушыға жолдау – 1 (бір) сағат.";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82" w:id="33"/>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бөлімшелердің (қызметкерлердің) арасындағы ресімдердің (іс-қимылдың) бірізділігін сипаттау:</w:t>
      </w:r>
    </w:p>
    <w:bookmarkEnd w:id="33"/>
    <w:bookmarkStart w:name="z83" w:id="34"/>
    <w:p>
      <w:pPr>
        <w:spacing w:after="0"/>
        <w:ind w:left="0"/>
        <w:jc w:val="both"/>
      </w:pPr>
      <w:r>
        <w:rPr>
          <w:rFonts w:ascii="Times New Roman"/>
          <w:b w:val="false"/>
          <w:i w:val="false"/>
          <w:color w:val="000000"/>
          <w:sz w:val="28"/>
        </w:rPr>
        <w:t>
      1) көрсетілетін қызметті берушінің кеңсе қызметкері өтінішті тіркейді және құжаттарды қызмет берушінің басшысына қарауға жолдайды – 1 (бір) сағат;</w:t>
      </w:r>
    </w:p>
    <w:bookmarkEnd w:id="34"/>
    <w:bookmarkStart w:name="z84" w:id="35"/>
    <w:p>
      <w:pPr>
        <w:spacing w:after="0"/>
        <w:ind w:left="0"/>
        <w:jc w:val="both"/>
      </w:pPr>
      <w:r>
        <w:rPr>
          <w:rFonts w:ascii="Times New Roman"/>
          <w:b w:val="false"/>
          <w:i w:val="false"/>
          <w:color w:val="000000"/>
          <w:sz w:val="28"/>
        </w:rPr>
        <w:t>
      2) қызмет берушінің басшысы жауапты қызметкерге бұрыштамасын қоя отырып, өтінішті орындауға жолдайды – 2 (екі) сағат;</w:t>
      </w:r>
    </w:p>
    <w:bookmarkEnd w:id="35"/>
    <w:bookmarkStart w:name="z85" w:id="36"/>
    <w:p>
      <w:pPr>
        <w:spacing w:after="0"/>
        <w:ind w:left="0"/>
        <w:jc w:val="both"/>
      </w:pPr>
      <w:r>
        <w:rPr>
          <w:rFonts w:ascii="Times New Roman"/>
          <w:b w:val="false"/>
          <w:i w:val="false"/>
          <w:color w:val="000000"/>
          <w:sz w:val="28"/>
        </w:rPr>
        <w:t>
      3) жауапты қызметкер өтінішті қарастырып, мемлекеттік көрсетілетін қызмет нәтижесін дайындайды және оны қызмет берушінің басшысына қол қою үшін жолдайды – 2 (екі) сағат;</w:t>
      </w:r>
    </w:p>
    <w:bookmarkEnd w:id="36"/>
    <w:bookmarkStart w:name="z86" w:id="37"/>
    <w:p>
      <w:pPr>
        <w:spacing w:after="0"/>
        <w:ind w:left="0"/>
        <w:jc w:val="both"/>
      </w:pPr>
      <w:r>
        <w:rPr>
          <w:rFonts w:ascii="Times New Roman"/>
          <w:b w:val="false"/>
          <w:i w:val="false"/>
          <w:color w:val="000000"/>
          <w:sz w:val="28"/>
        </w:rPr>
        <w:t>
      4) қызмет берушінің басшысы мемлекеттік көрсетілетін қызмет нәтижесіне қол қойып, көрсетілетін қызметті алушыға жолдау үшін кеңсе қызметкеріне жолдайды – 2 (екі) сағат;</w:t>
      </w:r>
    </w:p>
    <w:bookmarkEnd w:id="37"/>
    <w:bookmarkStart w:name="z87" w:id="38"/>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қызметті алушыға жолдайды – 1 (бір) сағат.";</w:t>
      </w:r>
    </w:p>
    <w:bookmarkEnd w:id="38"/>
    <w:bookmarkStart w:name="z88" w:id="39"/>
    <w:p>
      <w:pPr>
        <w:spacing w:after="0"/>
        <w:ind w:left="0"/>
        <w:jc w:val="both"/>
      </w:pPr>
      <w:r>
        <w:rPr>
          <w:rFonts w:ascii="Times New Roman"/>
          <w:b w:val="false"/>
          <w:i w:val="false"/>
          <w:color w:val="000000"/>
          <w:sz w:val="28"/>
        </w:rPr>
        <w:t>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регламентінде: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90" w:id="40"/>
    <w:p>
      <w:pPr>
        <w:spacing w:after="0"/>
        <w:ind w:left="0"/>
        <w:jc w:val="both"/>
      </w:pPr>
      <w:r>
        <w:rPr>
          <w:rFonts w:ascii="Times New Roman"/>
          <w:b w:val="false"/>
          <w:i w:val="false"/>
          <w:color w:val="000000"/>
          <w:sz w:val="28"/>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Қазақстан Республикасы Білім және ғылым министрінің 2015 жылғы 13 сәуірдегі "Отбасы және балалар саласында көрсетілетін мемлекеттік қызметтер стандарттарын бекіту туралы" (нормативтік құқықтық актілерді мемлекеттік тіркеу тізілімінде 2015 жылдың 26 мамырында № 11184 болып тіркелген) № 198 бұйрығымен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стандартына сәйкес (бұдан әрі - стандарт) білім беру ұйымдары, аудандар мен Тараз қаласы әкімдігінің білім бөлімдерімен (бұдан әрі-мемлекеттік қызметті көрсетуші) көрсетіледі.</w:t>
      </w:r>
    </w:p>
    <w:bookmarkEnd w:id="40"/>
    <w:bookmarkStart w:name="z91" w:id="41"/>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41"/>
    <w:bookmarkStart w:name="z92" w:id="42"/>
    <w:p>
      <w:pPr>
        <w:spacing w:after="0"/>
        <w:ind w:left="0"/>
        <w:jc w:val="both"/>
      </w:pPr>
      <w:r>
        <w:rPr>
          <w:rFonts w:ascii="Times New Roman"/>
          <w:b w:val="false"/>
          <w:i w:val="false"/>
          <w:color w:val="000000"/>
          <w:sz w:val="28"/>
        </w:rPr>
        <w:t>
      1) көрсетілетін қызметті берушінің кеңсесі;</w:t>
      </w:r>
    </w:p>
    <w:bookmarkEnd w:id="42"/>
    <w:bookmarkStart w:name="z93" w:id="43"/>
    <w:p>
      <w:pPr>
        <w:spacing w:after="0"/>
        <w:ind w:left="0"/>
        <w:jc w:val="both"/>
      </w:pPr>
      <w:r>
        <w:rPr>
          <w:rFonts w:ascii="Times New Roman"/>
          <w:b w:val="false"/>
          <w:i w:val="false"/>
          <w:color w:val="000000"/>
          <w:sz w:val="28"/>
        </w:rPr>
        <w:t>
      2) "Азаматтарға арналған үкімет" мемлекеттік корпорацияның коммерциялық емес акционерлық қоғамы (бұдан әрі – Мемлекеттік корпорация) арқылы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95" w:id="44"/>
    <w:p>
      <w:pPr>
        <w:spacing w:after="0"/>
        <w:ind w:left="0"/>
        <w:jc w:val="both"/>
      </w:pPr>
      <w:r>
        <w:rPr>
          <w:rFonts w:ascii="Times New Roman"/>
          <w:b w:val="false"/>
          <w:i w:val="false"/>
          <w:color w:val="000000"/>
          <w:sz w:val="28"/>
        </w:rPr>
        <w:t>
      "3. Мемлекеттік қызмет көрсетудің нәтижесі: қала сыртындағы және мектеп жанындағы лагерьлерге жолдама не стандарттың 10-тармағында көрсетілген негіздер бойынша мемлекеттік қызмет көрсетуден бас тарту туралы дәлелді жауап.</w:t>
      </w:r>
    </w:p>
    <w:bookmarkEnd w:id="44"/>
    <w:bookmarkStart w:name="z96" w:id="45"/>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45"/>
    <w:bookmarkStart w:name="z97" w:id="46"/>
    <w:p>
      <w:pPr>
        <w:spacing w:after="0"/>
        <w:ind w:left="0"/>
        <w:jc w:val="both"/>
      </w:pPr>
      <w:r>
        <w:rPr>
          <w:rFonts w:ascii="Times New Roman"/>
          <w:b w:val="false"/>
          <w:i w:val="false"/>
          <w:color w:val="000000"/>
          <w:sz w:val="28"/>
        </w:rPr>
        <w:t>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регламентінде: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99" w:id="47"/>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және стандартың 2-қосымшасына сәйкес нысан бойынша оларды асырауға ақшалай қаражат төлеуді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01" w:id="4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48"/>
    <w:bookmarkStart w:name="z102" w:id="49"/>
    <w:p>
      <w:pPr>
        <w:spacing w:after="0"/>
        <w:ind w:left="0"/>
        <w:jc w:val="both"/>
      </w:pPr>
      <w:r>
        <w:rPr>
          <w:rFonts w:ascii="Times New Roman"/>
          <w:b w:val="false"/>
          <w:i w:val="false"/>
          <w:color w:val="000000"/>
          <w:sz w:val="28"/>
        </w:rPr>
        <w:t>
      1) құжаттарды қабылдау, тіркеу – 20 (жиырма) минут;</w:t>
      </w:r>
    </w:p>
    <w:bookmarkEnd w:id="49"/>
    <w:bookmarkStart w:name="z103" w:id="5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50"/>
    <w:bookmarkStart w:name="z104" w:id="51"/>
    <w:p>
      <w:pPr>
        <w:spacing w:after="0"/>
        <w:ind w:left="0"/>
        <w:jc w:val="both"/>
      </w:pPr>
      <w:r>
        <w:rPr>
          <w:rFonts w:ascii="Times New Roman"/>
          <w:b w:val="false"/>
          <w:i w:val="false"/>
          <w:color w:val="000000"/>
          <w:sz w:val="28"/>
        </w:rPr>
        <w:t>
      2) құжаттарды қарастыру және орындаушыға жолдау – 1 (бір) жұмыс күн;</w:t>
      </w:r>
    </w:p>
    <w:bookmarkEnd w:id="51"/>
    <w:bookmarkStart w:name="z105" w:id="52"/>
    <w:p>
      <w:pPr>
        <w:spacing w:after="0"/>
        <w:ind w:left="0"/>
        <w:jc w:val="both"/>
      </w:pPr>
      <w:r>
        <w:rPr>
          <w:rFonts w:ascii="Times New Roman"/>
          <w:b w:val="false"/>
          <w:i w:val="false"/>
          <w:color w:val="000000"/>
          <w:sz w:val="28"/>
        </w:rPr>
        <w:t>
      3) көрсетілетін қызмет нәтижесін дайындау – 8 (сегіз) жұмыс күн;</w:t>
      </w:r>
    </w:p>
    <w:bookmarkEnd w:id="52"/>
    <w:bookmarkStart w:name="z106" w:id="53"/>
    <w:p>
      <w:pPr>
        <w:spacing w:after="0"/>
        <w:ind w:left="0"/>
        <w:jc w:val="both"/>
      </w:pPr>
      <w:r>
        <w:rPr>
          <w:rFonts w:ascii="Times New Roman"/>
          <w:b w:val="false"/>
          <w:i w:val="false"/>
          <w:color w:val="000000"/>
          <w:sz w:val="28"/>
        </w:rPr>
        <w:t>
      4) көрсетілетін қызмет нәтижесіне қол қою және көрсетілетін қызметті алушыға беру үшін кеңсе қызметкеріне жолдау – 1 (бір) жұмыс күн;</w:t>
      </w:r>
    </w:p>
    <w:bookmarkEnd w:id="53"/>
    <w:bookmarkStart w:name="z107" w:id="54"/>
    <w:p>
      <w:pPr>
        <w:spacing w:after="0"/>
        <w:ind w:left="0"/>
        <w:jc w:val="both"/>
      </w:pPr>
      <w:r>
        <w:rPr>
          <w:rFonts w:ascii="Times New Roman"/>
          <w:b w:val="false"/>
          <w:i w:val="false"/>
          <w:color w:val="000000"/>
          <w:sz w:val="28"/>
        </w:rPr>
        <w:t>
      5) көрсетілетін қызмет нәтижесін тіркеу және көрсетілетін қызметті алушыға беру – 30 (отыз) минут.";</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09" w:id="55"/>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арасындағы өзара іс-қимылдың реттілігін сипаттау:</w:t>
      </w:r>
    </w:p>
    <w:bookmarkEnd w:id="55"/>
    <w:bookmarkStart w:name="z110" w:id="56"/>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тіркейді және көрсетілетін қызметті берушінің басшысына жолдайды – 20 (жиырма) минут ішінде;</w:t>
      </w:r>
    </w:p>
    <w:bookmarkEnd w:id="56"/>
    <w:bookmarkStart w:name="z111" w:id="5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57"/>
    <w:bookmarkStart w:name="z112" w:id="58"/>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орындаушысына бұрыштамасын қоя отырып, қызмет нәтижесін дайындау үшін жолдайды – 1 (бір) жұмыс күн ішінде;</w:t>
      </w:r>
    </w:p>
    <w:bookmarkEnd w:id="58"/>
    <w:bookmarkStart w:name="z113" w:id="59"/>
    <w:p>
      <w:pPr>
        <w:spacing w:after="0"/>
        <w:ind w:left="0"/>
        <w:jc w:val="both"/>
      </w:pPr>
      <w:r>
        <w:rPr>
          <w:rFonts w:ascii="Times New Roman"/>
          <w:b w:val="false"/>
          <w:i w:val="false"/>
          <w:color w:val="000000"/>
          <w:sz w:val="28"/>
        </w:rPr>
        <w:t xml:space="preserve">
      3) көрсетілетін қызметті берушінің орындаушысы құжаттарды қарайды, заңнамамен белгіленген тәртіпке сәйкес баланы (балаларды) қабылдаушы отбасына тәрбиелеуге беру туралы шарт және стандарттың 1-қосымшасына сәйкес нысан бойынша оларды асырауға ақшалай қаражат төлеуді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жауапты дайындайды және көрсетілетін қызметті берушінің басшысына ұсынады – 8 (сегіз) жұмыс күн ішінде;</w:t>
      </w:r>
    </w:p>
    <w:bookmarkEnd w:id="59"/>
    <w:bookmarkStart w:name="z114" w:id="60"/>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көрсетілетін қызметті алушыға беру үшін кеңсе қызметкеріне жолдайды – 1 (бір) жұмыс күн ішінде;</w:t>
      </w:r>
    </w:p>
    <w:bookmarkEnd w:id="60"/>
    <w:bookmarkStart w:name="z115" w:id="61"/>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көрсетілетін қызметті алушыға береді – 30 (отыз) минут ішінде.".</w:t>
      </w:r>
    </w:p>
    <w:bookmarkEnd w:id="61"/>
    <w:bookmarkStart w:name="z116" w:id="62"/>
    <w:p>
      <w:pPr>
        <w:spacing w:after="0"/>
        <w:ind w:left="0"/>
        <w:jc w:val="both"/>
      </w:pPr>
      <w:r>
        <w:rPr>
          <w:rFonts w:ascii="Times New Roman"/>
          <w:b w:val="false"/>
          <w:i w:val="false"/>
          <w:color w:val="000000"/>
          <w:sz w:val="28"/>
        </w:rPr>
        <w:t>
      3. "Жамбыл облысы әкімдігінің білім басқармасы" коммуналдық мемлекеттік мекемесі заңнамада белгіленген тәртіппен:</w:t>
      </w:r>
    </w:p>
    <w:bookmarkEnd w:id="62"/>
    <w:bookmarkStart w:name="z117" w:id="6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63"/>
    <w:bookmarkStart w:name="z118" w:id="64"/>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64"/>
    <w:bookmarkStart w:name="z119" w:id="6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5"/>
    <w:bookmarkStart w:name="z120" w:id="6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6"/>
    <w:bookmarkStart w:name="z121" w:id="67"/>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Б. Орынбековке жүктелсін.</w:t>
      </w:r>
    </w:p>
    <w:bookmarkEnd w:id="67"/>
    <w:bookmarkStart w:name="z122" w:id="6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15 ақпандағы</w:t>
            </w:r>
            <w:r>
              <w:br/>
            </w:r>
            <w:r>
              <w:rPr>
                <w:rFonts w:ascii="Times New Roman"/>
                <w:b w:val="false"/>
                <w:i w:val="false"/>
                <w:color w:val="000000"/>
                <w:sz w:val="20"/>
              </w:rPr>
              <w:t>№23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130" w:id="69"/>
    <w:p>
      <w:pPr>
        <w:spacing w:after="0"/>
        <w:ind w:left="0"/>
        <w:jc w:val="left"/>
      </w:pPr>
      <w:r>
        <w:rPr>
          <w:rFonts w:ascii="Times New Roman"/>
          <w:b/>
          <w:i w:val="false"/>
          <w:color w:val="000000"/>
        </w:rPr>
        <w:t xml:space="preserve"> "Қорғаншылық және қамқоршылық жөнінде анықтамалар беру" мемлекеттік көрсетілетін қызмет регламенті</w:t>
      </w:r>
    </w:p>
    <w:bookmarkEnd w:id="69"/>
    <w:bookmarkStart w:name="z131" w:id="70"/>
    <w:p>
      <w:pPr>
        <w:spacing w:after="0"/>
        <w:ind w:left="0"/>
        <w:jc w:val="left"/>
      </w:pPr>
      <w:r>
        <w:rPr>
          <w:rFonts w:ascii="Times New Roman"/>
          <w:b/>
          <w:i w:val="false"/>
          <w:color w:val="000000"/>
        </w:rPr>
        <w:t xml:space="preserve"> 1. Жалпы ережелер</w:t>
      </w:r>
    </w:p>
    <w:bookmarkEnd w:id="70"/>
    <w:bookmarkStart w:name="z132" w:id="71"/>
    <w:p>
      <w:pPr>
        <w:spacing w:after="0"/>
        <w:ind w:left="0"/>
        <w:jc w:val="both"/>
      </w:pPr>
      <w:r>
        <w:rPr>
          <w:rFonts w:ascii="Times New Roman"/>
          <w:b w:val="false"/>
          <w:i w:val="false"/>
          <w:color w:val="000000"/>
          <w:sz w:val="28"/>
        </w:rPr>
        <w:t xml:space="preserve">
      1. "Қорғаншылық және қамқоршылық жөнінде анықтамалар беру"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тіркелген) "Қорғаншылық және қамқоршылық жөнінде анықтамалар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71"/>
    <w:bookmarkStart w:name="z133" w:id="7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72"/>
    <w:bookmarkStart w:name="z134" w:id="73"/>
    <w:p>
      <w:pPr>
        <w:spacing w:after="0"/>
        <w:ind w:left="0"/>
        <w:jc w:val="both"/>
      </w:pPr>
      <w:r>
        <w:rPr>
          <w:rFonts w:ascii="Times New Roman"/>
          <w:b w:val="false"/>
          <w:i w:val="false"/>
          <w:color w:val="000000"/>
          <w:sz w:val="28"/>
        </w:rPr>
        <w:t>
      2. Мемлекеттік қызмет көрсету нысаны – электронды (ішінара автоматтандырылған).</w:t>
      </w:r>
    </w:p>
    <w:bookmarkEnd w:id="73"/>
    <w:bookmarkStart w:name="z135" w:id="74"/>
    <w:p>
      <w:pPr>
        <w:spacing w:after="0"/>
        <w:ind w:left="0"/>
        <w:jc w:val="both"/>
      </w:pPr>
      <w:r>
        <w:rPr>
          <w:rFonts w:ascii="Times New Roman"/>
          <w:b w:val="false"/>
          <w:i w:val="false"/>
          <w:color w:val="000000"/>
          <w:sz w:val="28"/>
        </w:rPr>
        <w:t xml:space="preserve">
      3. Мемлекеттік көрсетілетін қызмет көрсетудің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74"/>
    <w:bookmarkStart w:name="z136" w:id="75"/>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түрде.</w:t>
      </w:r>
    </w:p>
    <w:bookmarkEnd w:id="75"/>
    <w:bookmarkStart w:name="z137" w:id="7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6"/>
    <w:bookmarkStart w:name="z138" w:id="77"/>
    <w:p>
      <w:pPr>
        <w:spacing w:after="0"/>
        <w:ind w:left="0"/>
        <w:jc w:val="both"/>
      </w:pPr>
      <w:r>
        <w:rPr>
          <w:rFonts w:ascii="Times New Roman"/>
          <w:b w:val="false"/>
          <w:i w:val="false"/>
          <w:color w:val="000000"/>
          <w:sz w:val="28"/>
        </w:rPr>
        <w:t xml:space="preserve">
      4. Мемлекеттік қызмет көрсету бойынша ресімді (іс-қимылды) бастауғанегіздеме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болып табылады.</w:t>
      </w:r>
    </w:p>
    <w:bookmarkEnd w:id="77"/>
    <w:bookmarkStart w:name="z139" w:id="78"/>
    <w:p>
      <w:pPr>
        <w:spacing w:after="0"/>
        <w:ind w:left="0"/>
        <w:jc w:val="both"/>
      </w:pPr>
      <w:r>
        <w:rPr>
          <w:rFonts w:ascii="Times New Roman"/>
          <w:b w:val="false"/>
          <w:i w:val="false"/>
          <w:color w:val="000000"/>
          <w:sz w:val="28"/>
        </w:rPr>
        <w:t>
      5. Мемлекеттік қызмет көрсету процесінің құрамына кіретін әрбір ресімнің (іс-қимылдың) мазмұны, оны орындаудың ұзақтығы:</w:t>
      </w:r>
    </w:p>
    <w:bookmarkEnd w:id="78"/>
    <w:bookmarkStart w:name="z140" w:id="79"/>
    <w:p>
      <w:pPr>
        <w:spacing w:after="0"/>
        <w:ind w:left="0"/>
        <w:jc w:val="both"/>
      </w:pPr>
      <w:r>
        <w:rPr>
          <w:rFonts w:ascii="Times New Roman"/>
          <w:b w:val="false"/>
          <w:i w:val="false"/>
          <w:color w:val="000000"/>
          <w:sz w:val="28"/>
        </w:rPr>
        <w:t>
      құжаттарды қабылдау, тіркеу, мемлекеттік көрсетілетін қызмет нәтижесін көрсетілетін қызметті алушыға жолдау – 30 (отыз) минут.</w:t>
      </w:r>
    </w:p>
    <w:bookmarkEnd w:id="79"/>
    <w:bookmarkStart w:name="z141" w:id="80"/>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80"/>
    <w:bookmarkStart w:name="z142" w:id="81"/>
    <w:p>
      <w:pPr>
        <w:spacing w:after="0"/>
        <w:ind w:left="0"/>
        <w:jc w:val="both"/>
      </w:pPr>
      <w:r>
        <w:rPr>
          <w:rFonts w:ascii="Times New Roman"/>
          <w:b w:val="false"/>
          <w:i w:val="false"/>
          <w:color w:val="000000"/>
          <w:sz w:val="28"/>
        </w:rPr>
        <w:t>
      көрсетілетін қызметті берушінің уәкілетті адамының электрондық цифрлық қолтаңбасымен қол қойылған мемлекеттік көрсетілетін қызмет нәтижесі.</w:t>
      </w:r>
    </w:p>
    <w:bookmarkEnd w:id="81"/>
    <w:bookmarkStart w:name="z143" w:id="82"/>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82"/>
    <w:bookmarkStart w:name="z144" w:id="8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83"/>
    <w:bookmarkStart w:name="z145" w:id="84"/>
    <w:p>
      <w:pPr>
        <w:spacing w:after="0"/>
        <w:ind w:left="0"/>
        <w:jc w:val="both"/>
      </w:pPr>
      <w:r>
        <w:rPr>
          <w:rFonts w:ascii="Times New Roman"/>
          <w:b w:val="false"/>
          <w:i w:val="false"/>
          <w:color w:val="000000"/>
          <w:sz w:val="28"/>
        </w:rPr>
        <w:t>
      көрсетілетін қызметті берушінің уәкілетті адамы.</w:t>
      </w:r>
    </w:p>
    <w:bookmarkEnd w:id="84"/>
    <w:bookmarkStart w:name="z146" w:id="85"/>
    <w:p>
      <w:pPr>
        <w:spacing w:after="0"/>
        <w:ind w:left="0"/>
        <w:jc w:val="both"/>
      </w:pPr>
      <w:r>
        <w:rPr>
          <w:rFonts w:ascii="Times New Roman"/>
          <w:b w:val="false"/>
          <w:i w:val="false"/>
          <w:color w:val="000000"/>
          <w:sz w:val="28"/>
        </w:rPr>
        <w:t>
      8.Әрбір ресімнің (іс-қимылдың) ұзақтығын көрсете отырып, құрылымдық бөлімшелердің (қызметкерлердің) арасындағы ресімдердің (іс-қимылдың) бірізділігін сипаттау:</w:t>
      </w:r>
    </w:p>
    <w:bookmarkEnd w:id="85"/>
    <w:bookmarkStart w:name="z147" w:id="86"/>
    <w:p>
      <w:pPr>
        <w:spacing w:after="0"/>
        <w:ind w:left="0"/>
        <w:jc w:val="both"/>
      </w:pPr>
      <w:r>
        <w:rPr>
          <w:rFonts w:ascii="Times New Roman"/>
          <w:b w:val="false"/>
          <w:i w:val="false"/>
          <w:color w:val="000000"/>
          <w:sz w:val="28"/>
        </w:rPr>
        <w:t>
      көрсетілетін қызметті берушінің уәкілетті адамы құжаттарды қабылдайды, тіркейді, мемлекеттік көрсетілетін қызмет нәтижесін көрсетілетін қызметті алушыға электрондық цифрлық қол қойылған электрондық құжат нысанында жібереді – 30 (отыз) минут.</w:t>
      </w:r>
    </w:p>
    <w:bookmarkEnd w:id="86"/>
    <w:bookmarkStart w:name="z148" w:id="87"/>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7"/>
    <w:bookmarkStart w:name="z149" w:id="88"/>
    <w:p>
      <w:pPr>
        <w:spacing w:after="0"/>
        <w:ind w:left="0"/>
        <w:jc w:val="both"/>
      </w:pPr>
      <w:r>
        <w:rPr>
          <w:rFonts w:ascii="Times New Roman"/>
          <w:b w:val="false"/>
          <w:i w:val="false"/>
          <w:color w:val="000000"/>
          <w:sz w:val="28"/>
        </w:rPr>
        <w:t>
      9. Стандартқа сәйкес мемлекеттік көрсетілетін қызметті "Азаматтарға арналған үкімет" мемлекеттік корпорация арқылы көрсету қарастырылмаған.</w:t>
      </w:r>
    </w:p>
    <w:bookmarkEnd w:id="88"/>
    <w:bookmarkStart w:name="z150" w:id="89"/>
    <w:p>
      <w:pPr>
        <w:spacing w:after="0"/>
        <w:ind w:left="0"/>
        <w:jc w:val="both"/>
      </w:pPr>
      <w:r>
        <w:rPr>
          <w:rFonts w:ascii="Times New Roman"/>
          <w:b w:val="false"/>
          <w:i w:val="false"/>
          <w:color w:val="000000"/>
          <w:sz w:val="28"/>
        </w:rPr>
        <w:t>
      10. Жүгіну тәртібін және портал арқылы мемлекеттік қызмет көрсету кезінде көрсетілетін қызметті беруші мен көрсетілетін қызметті алушының ресімдерінің (іс-қимылдарының) бірізділігін сипаттау:</w:t>
      </w:r>
    </w:p>
    <w:bookmarkEnd w:id="89"/>
    <w:bookmarkStart w:name="z151" w:id="90"/>
    <w:p>
      <w:pPr>
        <w:spacing w:after="0"/>
        <w:ind w:left="0"/>
        <w:jc w:val="both"/>
      </w:pPr>
      <w:r>
        <w:rPr>
          <w:rFonts w:ascii="Times New Roman"/>
          <w:b w:val="false"/>
          <w:i w:val="false"/>
          <w:color w:val="000000"/>
          <w:sz w:val="28"/>
        </w:rPr>
        <w:t>
      1) көрсетiлетiн қызметтi алушы жеке сәйкестендiру нөмiрі және парольарқылы порталда тiркеудi жүзеге асырады (порталда тiркелмеген көрсетiлетiн қызметтi алушылар үшiн жүзеге асырылады);</w:t>
      </w:r>
    </w:p>
    <w:bookmarkEnd w:id="90"/>
    <w:bookmarkStart w:name="z152" w:id="91"/>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сәйкестендiру нөмiрі мен парольдi енгiзу үдерісi (авторизациялау үдерісi);</w:t>
      </w:r>
    </w:p>
    <w:bookmarkEnd w:id="91"/>
    <w:bookmarkStart w:name="z153" w:id="92"/>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92"/>
    <w:bookmarkStart w:name="z154" w:id="93"/>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порталмен авторизациялаудан бас тарту туралы хабарламаны қалыптастыру;</w:t>
      </w:r>
    </w:p>
    <w:bookmarkEnd w:id="93"/>
    <w:bookmarkStart w:name="z155" w:id="94"/>
    <w:p>
      <w:pPr>
        <w:spacing w:after="0"/>
        <w:ind w:left="0"/>
        <w:jc w:val="both"/>
      </w:pPr>
      <w:r>
        <w:rPr>
          <w:rFonts w:ascii="Times New Roman"/>
          <w:b w:val="false"/>
          <w:i w:val="false"/>
          <w:color w:val="000000"/>
          <w:sz w:val="28"/>
        </w:rPr>
        <w:t xml:space="preserve">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94"/>
    <w:bookmarkStart w:name="z156" w:id="95"/>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 тiркеу куәлiгiнде көрсетiлген жеке сәйкестендiру нөмiрі арасында) тексеру;</w:t>
      </w:r>
    </w:p>
    <w:bookmarkEnd w:id="95"/>
    <w:bookmarkStart w:name="z157" w:id="96"/>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96"/>
    <w:bookmarkStart w:name="z158" w:id="97"/>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97"/>
    <w:bookmarkStart w:name="z159" w:id="98"/>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98"/>
    <w:bookmarkStart w:name="z160" w:id="99"/>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99"/>
    <w:bookmarkStart w:name="z161" w:id="100"/>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bookmarkEnd w:id="100"/>
    <w:bookmarkStart w:name="z162" w:id="101"/>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орнында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 пайдалана отырып қалыптастырылады.</w:t>
      </w:r>
    </w:p>
    <w:bookmarkEnd w:id="101"/>
    <w:bookmarkStart w:name="z163" w:id="102"/>
    <w:p>
      <w:pPr>
        <w:spacing w:after="0"/>
        <w:ind w:left="0"/>
        <w:jc w:val="both"/>
      </w:pPr>
      <w:r>
        <w:rPr>
          <w:rFonts w:ascii="Times New Roman"/>
          <w:b w:val="false"/>
          <w:i w:val="false"/>
          <w:color w:val="000000"/>
          <w:sz w:val="28"/>
        </w:rPr>
        <w:t xml:space="preserve">
      Мемлекеттік қызмет көрсету процесінде ресімдердің (іс-қимылдардың) реті, көрсетілетін қызметті берушінің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веб-порталында-www.egov.kz, көрсетілетін қызметті берушінің интернет-ресурсында орналастырылады.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жәнеқамқоршылық</w:t>
            </w:r>
            <w:r>
              <w:br/>
            </w:r>
            <w:r>
              <w:rPr>
                <w:rFonts w:ascii="Times New Roman"/>
                <w:b w:val="false"/>
                <w:i w:val="false"/>
                <w:color w:val="000000"/>
                <w:sz w:val="20"/>
              </w:rPr>
              <w:t xml:space="preserve">жөнiнде анықтама </w:t>
            </w:r>
            <w:r>
              <w:rPr>
                <w:rFonts w:ascii="Times New Roman"/>
                <w:b w:val="false"/>
                <w:i w:val="false"/>
                <w:color w:val="000000"/>
                <w:sz w:val="20"/>
              </w:rPr>
              <w:t>беру" мемлекеттік</w:t>
            </w:r>
            <w:r>
              <w:br/>
            </w:r>
            <w:r>
              <w:rPr>
                <w:rFonts w:ascii="Times New Roman"/>
                <w:b w:val="false"/>
                <w:i w:val="false"/>
                <w:color w:val="000000"/>
                <w:sz w:val="20"/>
              </w:rPr>
              <w:t>көрсетілетінқызмет регламентіне</w:t>
            </w:r>
            <w:r>
              <w:br/>
            </w:r>
            <w:r>
              <w:rPr>
                <w:rFonts w:ascii="Times New Roman"/>
                <w:b w:val="false"/>
                <w:i w:val="false"/>
                <w:color w:val="000000"/>
                <w:sz w:val="20"/>
              </w:rPr>
              <w:t>1-қосымша</w:t>
            </w:r>
          </w:p>
        </w:tc>
      </w:tr>
    </w:tbl>
    <w:bookmarkStart w:name="z167" w:id="103"/>
    <w:p>
      <w:pPr>
        <w:spacing w:after="0"/>
        <w:ind w:left="0"/>
        <w:jc w:val="left"/>
      </w:pPr>
      <w:r>
        <w:rPr>
          <w:rFonts w:ascii="Times New Roman"/>
          <w:b/>
          <w:i w:val="false"/>
          <w:color w:val="000000"/>
        </w:rPr>
        <w:t xml:space="preserve"> Портал арқылы "Қорғаншылық және қамқоршылық жөнiнде анықтама беру" мемлекеттiк қызметін көрсетуге тартылған графикалық нысандағы ақпараттық жүйелердiң функционалдық өзара әрекеттестігінің диаграммасы</w:t>
      </w:r>
    </w:p>
    <w:bookmarkEnd w:id="103"/>
    <w:bookmarkStart w:name="z16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9" w:id="105"/>
    <w:p>
      <w:pPr>
        <w:spacing w:after="0"/>
        <w:ind w:left="0"/>
        <w:jc w:val="left"/>
      </w:pPr>
      <w:r>
        <w:rPr>
          <w:rFonts w:ascii="Times New Roman"/>
          <w:b/>
          <w:i w:val="false"/>
          <w:color w:val="000000"/>
        </w:rPr>
        <w:t xml:space="preserve"> Кесте. Шартты белгілер:</w:t>
      </w:r>
    </w:p>
    <w:bookmarkEnd w:id="105"/>
    <w:bookmarkStart w:name="z17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 xml:space="preserve">жөнінде анықтамалар </w:t>
            </w:r>
            <w:r>
              <w:rPr>
                <w:rFonts w:ascii="Times New Roman"/>
                <w:b w:val="false"/>
                <w:i w:val="false"/>
                <w:color w:val="000000"/>
                <w:sz w:val="20"/>
              </w:rPr>
              <w:t>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 </w:t>
            </w:r>
          </w:p>
        </w:tc>
      </w:tr>
    </w:tbl>
    <w:bookmarkStart w:name="z174" w:id="107"/>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көрсетудің бизнес-процестерінің анықтамалығы</w:t>
      </w:r>
    </w:p>
    <w:bookmarkEnd w:id="107"/>
    <w:bookmarkStart w:name="z175"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3406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09"/>
    <w:p>
      <w:pPr>
        <w:spacing w:after="0"/>
        <w:ind w:left="0"/>
        <w:jc w:val="left"/>
      </w:pPr>
      <w:r>
        <w:rPr>
          <w:rFonts w:ascii="Times New Roman"/>
          <w:b/>
          <w:i w:val="false"/>
          <w:color w:val="000000"/>
        </w:rPr>
        <w:t xml:space="preserve"> Шартты белгілер:</w:t>
      </w:r>
    </w:p>
    <w:bookmarkEnd w:id="109"/>
    <w:bookmarkStart w:name="z177"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61214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184" w:id="111"/>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111"/>
    <w:bookmarkStart w:name="z185" w:id="112"/>
    <w:p>
      <w:pPr>
        <w:spacing w:after="0"/>
        <w:ind w:left="0"/>
        <w:jc w:val="left"/>
      </w:pPr>
      <w:r>
        <w:rPr>
          <w:rFonts w:ascii="Times New Roman"/>
          <w:b/>
          <w:i w:val="false"/>
          <w:color w:val="000000"/>
        </w:rPr>
        <w:t xml:space="preserve"> 1. Жалпы ережелер</w:t>
      </w:r>
    </w:p>
    <w:bookmarkEnd w:id="112"/>
    <w:bookmarkStart w:name="z186" w:id="113"/>
    <w:p>
      <w:pPr>
        <w:spacing w:after="0"/>
        <w:ind w:left="0"/>
        <w:jc w:val="both"/>
      </w:pPr>
      <w:r>
        <w:rPr>
          <w:rFonts w:ascii="Times New Roman"/>
          <w:b w:val="false"/>
          <w:i w:val="false"/>
          <w:color w:val="000000"/>
          <w:sz w:val="28"/>
        </w:rPr>
        <w:t xml:space="preserve">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тіркелген)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113"/>
    <w:bookmarkStart w:name="z187" w:id="114"/>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114"/>
    <w:bookmarkStart w:name="z188" w:id="11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жүзінде.</w:t>
      </w:r>
    </w:p>
    <w:bookmarkEnd w:id="115"/>
    <w:bookmarkStart w:name="z189" w:id="116"/>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немесе қорғаншылық белгілеу туралы аудандар мен Тараз қаласы әкімінің қаулысы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дәлелді бас тарту.</w:t>
      </w:r>
    </w:p>
    <w:bookmarkEnd w:id="116"/>
    <w:bookmarkStart w:name="z190" w:id="117"/>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(немесе) қағаз түрінде.</w:t>
      </w:r>
    </w:p>
    <w:bookmarkEnd w:id="117"/>
    <w:bookmarkStart w:name="z191" w:id="11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18"/>
    <w:bookmarkStart w:name="z192" w:id="119"/>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болып табылады.</w:t>
      </w:r>
    </w:p>
    <w:bookmarkEnd w:id="119"/>
    <w:bookmarkStart w:name="z193" w:id="120"/>
    <w:p>
      <w:pPr>
        <w:spacing w:after="0"/>
        <w:ind w:left="0"/>
        <w:jc w:val="both"/>
      </w:pPr>
      <w:r>
        <w:rPr>
          <w:rFonts w:ascii="Times New Roman"/>
          <w:b w:val="false"/>
          <w:i w:val="false"/>
          <w:color w:val="000000"/>
          <w:sz w:val="28"/>
        </w:rPr>
        <w:t>
      5. Мемлекеттік қызмет көрсету процесінің құрамына кіретін әрбір ресімнің (іс-қимылдың) мазмұны, оны орындаудың ұзақтығы:</w:t>
      </w:r>
    </w:p>
    <w:bookmarkEnd w:id="120"/>
    <w:bookmarkStart w:name="z194" w:id="121"/>
    <w:p>
      <w:pPr>
        <w:spacing w:after="0"/>
        <w:ind w:left="0"/>
        <w:jc w:val="both"/>
      </w:pPr>
      <w:r>
        <w:rPr>
          <w:rFonts w:ascii="Times New Roman"/>
          <w:b w:val="false"/>
          <w:i w:val="false"/>
          <w:color w:val="000000"/>
          <w:sz w:val="28"/>
        </w:rPr>
        <w:t>
      1) көрсетілетін қызметті берушінің кеңсе қызметкерінің құжаттарды кабылдап, жауапты қызметкерді белгілеу үшін қызмет берушінің басшысына жолдау – 15 (он бес) минут;</w:t>
      </w:r>
    </w:p>
    <w:bookmarkEnd w:id="121"/>
    <w:bookmarkStart w:name="z195" w:id="122"/>
    <w:p>
      <w:pPr>
        <w:spacing w:after="0"/>
        <w:ind w:left="0"/>
        <w:jc w:val="both"/>
      </w:pPr>
      <w:r>
        <w:rPr>
          <w:rFonts w:ascii="Times New Roman"/>
          <w:b w:val="false"/>
          <w:i w:val="false"/>
          <w:color w:val="000000"/>
          <w:sz w:val="28"/>
        </w:rPr>
        <w:t>
      2) басшының жауапты қызметкерге бұрыштамасын қоя отырып, құжаттарды орындауға жолдауы – 2 (екі) жұмыс күн;</w:t>
      </w:r>
    </w:p>
    <w:bookmarkEnd w:id="122"/>
    <w:bookmarkStart w:name="z196" w:id="123"/>
    <w:p>
      <w:pPr>
        <w:spacing w:after="0"/>
        <w:ind w:left="0"/>
        <w:jc w:val="both"/>
      </w:pPr>
      <w:r>
        <w:rPr>
          <w:rFonts w:ascii="Times New Roman"/>
          <w:b w:val="false"/>
          <w:i w:val="false"/>
          <w:color w:val="000000"/>
          <w:sz w:val="28"/>
        </w:rPr>
        <w:t>
      3) жауапты қызметкердің құжаттарды қарауы, баланы тәрбиеге алуға үміткер адамның тұрғын үй-тұрмыстық жағдайын зерделеу актісін және мемлекеттік көрсетілетін қызмет нәтижесінің жобасын дайындау, оны әкімшілікке қарауға және шешім қабылдауға жолдау – 9 (тоғыз) жұмыс күн;</w:t>
      </w:r>
    </w:p>
    <w:bookmarkEnd w:id="123"/>
    <w:bookmarkStart w:name="z197" w:id="124"/>
    <w:p>
      <w:pPr>
        <w:spacing w:after="0"/>
        <w:ind w:left="0"/>
        <w:jc w:val="both"/>
      </w:pPr>
      <w:r>
        <w:rPr>
          <w:rFonts w:ascii="Times New Roman"/>
          <w:b w:val="false"/>
          <w:i w:val="false"/>
          <w:color w:val="000000"/>
          <w:sz w:val="28"/>
        </w:rPr>
        <w:t>
      4) әкімшілікпен қарау, шешім шығару және мемлекеттік қызметті алушыға нәтижені беру үшін, мемлекеттік қызмет берушіге жолдау– 8 (сегіз) жұмыс күн.</w:t>
      </w:r>
    </w:p>
    <w:bookmarkEnd w:id="124"/>
    <w:bookmarkStart w:name="z198" w:id="125"/>
    <w:p>
      <w:pPr>
        <w:spacing w:after="0"/>
        <w:ind w:left="0"/>
        <w:jc w:val="both"/>
      </w:pPr>
      <w:r>
        <w:rPr>
          <w:rFonts w:ascii="Times New Roman"/>
          <w:b w:val="false"/>
          <w:i w:val="false"/>
          <w:color w:val="000000"/>
          <w:sz w:val="28"/>
        </w:rPr>
        <w:t>
      5) көрсетілетін қызметті алушыға мемлекеттік көрсетілетін қызмет нәтижесін беру – 15 (он бес) минут.</w:t>
      </w:r>
    </w:p>
    <w:bookmarkEnd w:id="125"/>
    <w:bookmarkStart w:name="z199" w:id="126"/>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126"/>
    <w:bookmarkStart w:name="z200" w:id="127"/>
    <w:p>
      <w:pPr>
        <w:spacing w:after="0"/>
        <w:ind w:left="0"/>
        <w:jc w:val="both"/>
      </w:pPr>
      <w:r>
        <w:rPr>
          <w:rFonts w:ascii="Times New Roman"/>
          <w:b w:val="false"/>
          <w:i w:val="false"/>
          <w:color w:val="000000"/>
          <w:sz w:val="28"/>
        </w:rPr>
        <w:t>
      1) кіріс нөмірі бар тіркелген өтініш;</w:t>
      </w:r>
    </w:p>
    <w:bookmarkEnd w:id="127"/>
    <w:bookmarkStart w:name="z201" w:id="128"/>
    <w:p>
      <w:pPr>
        <w:spacing w:after="0"/>
        <w:ind w:left="0"/>
        <w:jc w:val="both"/>
      </w:pPr>
      <w:r>
        <w:rPr>
          <w:rFonts w:ascii="Times New Roman"/>
          <w:b w:val="false"/>
          <w:i w:val="false"/>
          <w:color w:val="000000"/>
          <w:sz w:val="28"/>
        </w:rPr>
        <w:t>
      2) қызмет берушінің басшысының бұрыштамасы;</w:t>
      </w:r>
    </w:p>
    <w:bookmarkEnd w:id="128"/>
    <w:bookmarkStart w:name="z202" w:id="129"/>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129"/>
    <w:bookmarkStart w:name="z203" w:id="130"/>
    <w:p>
      <w:pPr>
        <w:spacing w:after="0"/>
        <w:ind w:left="0"/>
        <w:jc w:val="both"/>
      </w:pPr>
      <w:r>
        <w:rPr>
          <w:rFonts w:ascii="Times New Roman"/>
          <w:b w:val="false"/>
          <w:i w:val="false"/>
          <w:color w:val="000000"/>
          <w:sz w:val="28"/>
        </w:rPr>
        <w:t>
      4) мемлекеттік көрсетілетін қызмет нәтижесі.</w:t>
      </w:r>
    </w:p>
    <w:bookmarkEnd w:id="130"/>
    <w:bookmarkStart w:name="z204" w:id="1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 өзара іс-қимыл тәртібін сипаттау</w:t>
      </w:r>
    </w:p>
    <w:bookmarkEnd w:id="131"/>
    <w:bookmarkStart w:name="z205" w:id="1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32"/>
    <w:bookmarkStart w:name="z206" w:id="133"/>
    <w:p>
      <w:pPr>
        <w:spacing w:after="0"/>
        <w:ind w:left="0"/>
        <w:jc w:val="both"/>
      </w:pPr>
      <w:r>
        <w:rPr>
          <w:rFonts w:ascii="Times New Roman"/>
          <w:b w:val="false"/>
          <w:i w:val="false"/>
          <w:color w:val="000000"/>
          <w:sz w:val="28"/>
        </w:rPr>
        <w:t>
      1) кеңсе қызметкері;</w:t>
      </w:r>
    </w:p>
    <w:bookmarkEnd w:id="133"/>
    <w:bookmarkStart w:name="z207" w:id="134"/>
    <w:p>
      <w:pPr>
        <w:spacing w:after="0"/>
        <w:ind w:left="0"/>
        <w:jc w:val="both"/>
      </w:pPr>
      <w:r>
        <w:rPr>
          <w:rFonts w:ascii="Times New Roman"/>
          <w:b w:val="false"/>
          <w:i w:val="false"/>
          <w:color w:val="000000"/>
          <w:sz w:val="28"/>
        </w:rPr>
        <w:t>
      2) жауапты қызметкер;</w:t>
      </w:r>
    </w:p>
    <w:bookmarkEnd w:id="134"/>
    <w:bookmarkStart w:name="z208" w:id="135"/>
    <w:p>
      <w:pPr>
        <w:spacing w:after="0"/>
        <w:ind w:left="0"/>
        <w:jc w:val="both"/>
      </w:pPr>
      <w:r>
        <w:rPr>
          <w:rFonts w:ascii="Times New Roman"/>
          <w:b w:val="false"/>
          <w:i w:val="false"/>
          <w:color w:val="000000"/>
          <w:sz w:val="28"/>
        </w:rPr>
        <w:t>
      3) көрсетілетін қызметті берушінің басшысы;</w:t>
      </w:r>
    </w:p>
    <w:bookmarkEnd w:id="135"/>
    <w:bookmarkStart w:name="z209" w:id="136"/>
    <w:p>
      <w:pPr>
        <w:spacing w:after="0"/>
        <w:ind w:left="0"/>
        <w:jc w:val="both"/>
      </w:pPr>
      <w:r>
        <w:rPr>
          <w:rFonts w:ascii="Times New Roman"/>
          <w:b w:val="false"/>
          <w:i w:val="false"/>
          <w:color w:val="000000"/>
          <w:sz w:val="28"/>
        </w:rPr>
        <w:t>
      4) әкімшілік.</w:t>
      </w:r>
    </w:p>
    <w:bookmarkEnd w:id="136"/>
    <w:bookmarkStart w:name="z210" w:id="137"/>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бөлімшелердің (қызметкерлердің) арасындағы ресімдердің (іс-қимылдың) бірізділігін сипаттау:</w:t>
      </w:r>
    </w:p>
    <w:bookmarkEnd w:id="137"/>
    <w:bookmarkStart w:name="z211" w:id="138"/>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тіркейді және көрсетілетін қызметті берушінің басшысына жолдайды – 15 (он бес) минут;</w:t>
      </w:r>
    </w:p>
    <w:bookmarkEnd w:id="138"/>
    <w:bookmarkStart w:name="z212" w:id="139"/>
    <w:p>
      <w:pPr>
        <w:spacing w:after="0"/>
        <w:ind w:left="0"/>
        <w:jc w:val="both"/>
      </w:pPr>
      <w:r>
        <w:rPr>
          <w:rFonts w:ascii="Times New Roman"/>
          <w:b w:val="false"/>
          <w:i w:val="false"/>
          <w:color w:val="000000"/>
          <w:sz w:val="28"/>
        </w:rPr>
        <w:t xml:space="preserve">
      егер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39"/>
    <w:bookmarkStart w:name="z213" w:id="140"/>
    <w:p>
      <w:pPr>
        <w:spacing w:after="0"/>
        <w:ind w:left="0"/>
        <w:jc w:val="both"/>
      </w:pPr>
      <w:r>
        <w:rPr>
          <w:rFonts w:ascii="Times New Roman"/>
          <w:b w:val="false"/>
          <w:i w:val="false"/>
          <w:color w:val="000000"/>
          <w:sz w:val="28"/>
        </w:rPr>
        <w:t>
      2) басшы жауапты қызметкерге бұрыштамасын қоя отырып, құжаттарды орындауға жолдайды – 2 (екі) жұмыс күн;</w:t>
      </w:r>
    </w:p>
    <w:bookmarkEnd w:id="140"/>
    <w:bookmarkStart w:name="z214" w:id="141"/>
    <w:p>
      <w:pPr>
        <w:spacing w:after="0"/>
        <w:ind w:left="0"/>
        <w:jc w:val="both"/>
      </w:pPr>
      <w:r>
        <w:rPr>
          <w:rFonts w:ascii="Times New Roman"/>
          <w:b w:val="false"/>
          <w:i w:val="false"/>
          <w:color w:val="000000"/>
          <w:sz w:val="28"/>
        </w:rPr>
        <w:t>
      3) жауапты қызметкер құжаттарды қарастырып, баланы тәрбиеге алуға үміткер адамның тұрғын үй-тұрмыстық жағдайын зерделеу актісін және мемлекеттік көрсетілетін қызмет нәтижесінің жобасын дайындап, оны әкімшілікке қарауға және шешім қабылдауға жолдайды – 9 (тоғыз) жұмыс күн;</w:t>
      </w:r>
    </w:p>
    <w:bookmarkEnd w:id="141"/>
    <w:bookmarkStart w:name="z215" w:id="142"/>
    <w:p>
      <w:pPr>
        <w:spacing w:after="0"/>
        <w:ind w:left="0"/>
        <w:jc w:val="both"/>
      </w:pPr>
      <w:r>
        <w:rPr>
          <w:rFonts w:ascii="Times New Roman"/>
          <w:b w:val="false"/>
          <w:i w:val="false"/>
          <w:color w:val="000000"/>
          <w:sz w:val="28"/>
        </w:rPr>
        <w:t>
      4) әкімшілік құжаттарды қарайды және шешім шығарады, мемлекеттік қызметті алушыға нәтижені беру үшін, мемлекеттік қызмет берушіге жолдайды – 8 (сегіз) жұмыс күн.</w:t>
      </w:r>
    </w:p>
    <w:bookmarkEnd w:id="142"/>
    <w:bookmarkStart w:name="z216" w:id="143"/>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көрсетілетін қызметті алушыға береді –15 (он бес) минут.</w:t>
      </w:r>
    </w:p>
    <w:bookmarkEnd w:id="143"/>
    <w:bookmarkStart w:name="z217" w:id="14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4"/>
    <w:bookmarkStart w:name="z218" w:id="145"/>
    <w:p>
      <w:pPr>
        <w:spacing w:after="0"/>
        <w:ind w:left="0"/>
        <w:jc w:val="both"/>
      </w:pPr>
      <w:r>
        <w:rPr>
          <w:rFonts w:ascii="Times New Roman"/>
          <w:b w:val="false"/>
          <w:i w:val="false"/>
          <w:color w:val="000000"/>
          <w:sz w:val="28"/>
        </w:rPr>
        <w:t>
      9. Стандартқа сәйкес мемлекеттік көрсетілетін қызметті "Азаматтарға арналған үкімет" мемлекеттік корпорация арқылы көрсету қарастырылмаған.</w:t>
      </w:r>
    </w:p>
    <w:bookmarkEnd w:id="145"/>
    <w:bookmarkStart w:name="z219" w:id="146"/>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p>
    <w:bookmarkEnd w:id="146"/>
    <w:bookmarkStart w:name="z220" w:id="147"/>
    <w:p>
      <w:pPr>
        <w:spacing w:after="0"/>
        <w:ind w:left="0"/>
        <w:jc w:val="both"/>
      </w:pPr>
      <w:r>
        <w:rPr>
          <w:rFonts w:ascii="Times New Roman"/>
          <w:b w:val="false"/>
          <w:i w:val="false"/>
          <w:color w:val="000000"/>
          <w:sz w:val="28"/>
        </w:rPr>
        <w:t xml:space="preserve">
      11. Мемлекеттік қызмет көрсету процесінде ресімдердің (іс-қимылдардың) реті, көрсетілетін қызметті берушінің құрылымдық бөлімшелерінің (қызметкерлерінің) өзара іс-қимылдар тәртібінің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веб-порталында-www.egov.kz, көрсетілетін қызметті берушінің интернет-ресурстарында орналастырылады.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p>
        </w:tc>
      </w:tr>
    </w:tbl>
    <w:bookmarkStart w:name="z225" w:id="148"/>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 көрсетудің бизнес-процестерінің анықтамалығы</w:t>
      </w:r>
    </w:p>
    <w:bookmarkEnd w:id="148"/>
    <w:bookmarkStart w:name="z226"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7" w:id="150"/>
    <w:p>
      <w:pPr>
        <w:spacing w:after="0"/>
        <w:ind w:left="0"/>
        <w:jc w:val="left"/>
      </w:pPr>
      <w:r>
        <w:rPr>
          <w:rFonts w:ascii="Times New Roman"/>
          <w:b/>
          <w:i w:val="false"/>
          <w:color w:val="000000"/>
        </w:rPr>
        <w:t xml:space="preserve"> Шартты белгілері:</w:t>
      </w:r>
    </w:p>
    <w:bookmarkEnd w:id="150"/>
    <w:bookmarkStart w:name="z228" w:id="151"/>
    <w:p>
      <w:pPr>
        <w:spacing w:after="0"/>
        <w:ind w:left="0"/>
        <w:jc w:val="both"/>
      </w:pPr>
      <w:r>
        <w:rPr>
          <w:rFonts w:ascii="Times New Roman"/>
          <w:b w:val="false"/>
          <w:i w:val="false"/>
          <w:color w:val="000000"/>
          <w:sz w:val="28"/>
        </w:rPr>
        <w:t xml:space="preserve">
      </w:t>
      </w:r>
    </w:p>
    <w:bookmarkEnd w:id="151"/>
    <w:p>
      <w:pPr>
        <w:spacing w:after="0"/>
        <w:ind w:left="0"/>
        <w:jc w:val="both"/>
      </w:pPr>
      <w:r>
        <w:drawing>
          <wp:inline distT="0" distB="0" distL="0" distR="0">
            <wp:extent cx="70231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231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3-қосымша</w:t>
            </w:r>
            <w:r>
              <w:br/>
            </w: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235" w:id="152"/>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152"/>
    <w:bookmarkStart w:name="z236" w:id="153"/>
    <w:p>
      <w:pPr>
        <w:spacing w:after="0"/>
        <w:ind w:left="0"/>
        <w:jc w:val="left"/>
      </w:pPr>
      <w:r>
        <w:rPr>
          <w:rFonts w:ascii="Times New Roman"/>
          <w:b/>
          <w:i w:val="false"/>
          <w:color w:val="000000"/>
        </w:rPr>
        <w:t xml:space="preserve"> 1. Жалпы ережелер</w:t>
      </w:r>
    </w:p>
    <w:bookmarkEnd w:id="153"/>
    <w:bookmarkStart w:name="z237" w:id="154"/>
    <w:p>
      <w:pPr>
        <w:spacing w:after="0"/>
        <w:ind w:left="0"/>
        <w:jc w:val="both"/>
      </w:pPr>
      <w:r>
        <w:rPr>
          <w:rFonts w:ascii="Times New Roman"/>
          <w:b w:val="false"/>
          <w:i w:val="false"/>
          <w:color w:val="000000"/>
          <w:sz w:val="28"/>
        </w:rPr>
        <w:t xml:space="preserve">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болып тіркелген)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стандартына (бұдан әрі - стандарт) сәйкес аудандар мен Тараз қаласы әкімдіктерінің білім бөлімдерімен (бұдан әрі – көрсетілетін қызметті беруші) көрсетіледі.</w:t>
      </w:r>
    </w:p>
    <w:bookmarkEnd w:id="154"/>
    <w:bookmarkStart w:name="z238" w:id="15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155"/>
    <w:bookmarkStart w:name="z239" w:id="156"/>
    <w:p>
      <w:pPr>
        <w:spacing w:after="0"/>
        <w:ind w:left="0"/>
        <w:jc w:val="both"/>
      </w:pPr>
      <w:r>
        <w:rPr>
          <w:rFonts w:ascii="Times New Roman"/>
          <w:b w:val="false"/>
          <w:i w:val="false"/>
          <w:color w:val="000000"/>
          <w:sz w:val="28"/>
        </w:rPr>
        <w:t>
      2. Мемлекеттік қызмет көрсету нысаны – электронды (ішінара автоматтандырылған).</w:t>
      </w:r>
    </w:p>
    <w:bookmarkEnd w:id="156"/>
    <w:bookmarkStart w:name="z240" w:id="157"/>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балалардың мүлігіне иелік ету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57"/>
    <w:bookmarkStart w:name="z241" w:id="158"/>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bookmarkEnd w:id="158"/>
    <w:bookmarkStart w:name="z242" w:id="15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59"/>
    <w:bookmarkStart w:name="z243" w:id="160"/>
    <w:p>
      <w:pPr>
        <w:spacing w:after="0"/>
        <w:ind w:left="0"/>
        <w:jc w:val="both"/>
      </w:pPr>
      <w:r>
        <w:rPr>
          <w:rFonts w:ascii="Times New Roman"/>
          <w:b w:val="false"/>
          <w:i w:val="false"/>
          <w:color w:val="000000"/>
          <w:sz w:val="28"/>
        </w:rPr>
        <w:t xml:space="preserve">
      4. Мемлекеттік қызмет көрсету бойынша ресімді (іс-қимылды)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болып табылады.</w:t>
      </w:r>
    </w:p>
    <w:bookmarkEnd w:id="160"/>
    <w:bookmarkStart w:name="z244" w:id="161"/>
    <w:p>
      <w:pPr>
        <w:spacing w:after="0"/>
        <w:ind w:left="0"/>
        <w:jc w:val="both"/>
      </w:pPr>
      <w:r>
        <w:rPr>
          <w:rFonts w:ascii="Times New Roman"/>
          <w:b w:val="false"/>
          <w:i w:val="false"/>
          <w:color w:val="000000"/>
          <w:sz w:val="28"/>
        </w:rPr>
        <w:t>
      5. Мемлекеттік қызмет көрсету процесінің құрамына кіретін әрбір ресімнің (іс-қимылдың) мазмұны, оны орындаудың ұзақтығы:</w:t>
      </w:r>
    </w:p>
    <w:bookmarkEnd w:id="161"/>
    <w:bookmarkStart w:name="z245" w:id="162"/>
    <w:p>
      <w:pPr>
        <w:spacing w:after="0"/>
        <w:ind w:left="0"/>
        <w:jc w:val="both"/>
      </w:pPr>
      <w:r>
        <w:rPr>
          <w:rFonts w:ascii="Times New Roman"/>
          <w:b w:val="false"/>
          <w:i w:val="false"/>
          <w:color w:val="000000"/>
          <w:sz w:val="28"/>
        </w:rPr>
        <w:t>
      1) өтінішті қарастыру, мемлекеттік көрсетілетін қызмет нәтижесін дайындау, басшыға қол қою үшін жолдау – 1 (бір) жұмыс күні;</w:t>
      </w:r>
    </w:p>
    <w:bookmarkEnd w:id="162"/>
    <w:bookmarkStart w:name="z246" w:id="163"/>
    <w:p>
      <w:pPr>
        <w:spacing w:after="0"/>
        <w:ind w:left="0"/>
        <w:jc w:val="both"/>
      </w:pPr>
      <w:r>
        <w:rPr>
          <w:rFonts w:ascii="Times New Roman"/>
          <w:b w:val="false"/>
          <w:i w:val="false"/>
          <w:color w:val="000000"/>
          <w:sz w:val="28"/>
        </w:rPr>
        <w:t>
      2) қызмет нәтижесіне қол қою – 1 (бір) жұмыс күні;</w:t>
      </w:r>
    </w:p>
    <w:bookmarkEnd w:id="163"/>
    <w:bookmarkStart w:name="z247" w:id="164"/>
    <w:p>
      <w:pPr>
        <w:spacing w:after="0"/>
        <w:ind w:left="0"/>
        <w:jc w:val="both"/>
      </w:pPr>
      <w:r>
        <w:rPr>
          <w:rFonts w:ascii="Times New Roman"/>
          <w:b w:val="false"/>
          <w:i w:val="false"/>
          <w:color w:val="000000"/>
          <w:sz w:val="28"/>
        </w:rPr>
        <w:t>
      3) мемлекеттік көрсетілетін қызмет нәтижесін көрсетілетін қызметті алушыға жолдау – 1 (бір) жұмыс күні.</w:t>
      </w:r>
    </w:p>
    <w:bookmarkEnd w:id="164"/>
    <w:bookmarkStart w:name="z248" w:id="165"/>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165"/>
    <w:bookmarkStart w:name="z249" w:id="166"/>
    <w:p>
      <w:pPr>
        <w:spacing w:after="0"/>
        <w:ind w:left="0"/>
        <w:jc w:val="both"/>
      </w:pPr>
      <w:r>
        <w:rPr>
          <w:rFonts w:ascii="Times New Roman"/>
          <w:b w:val="false"/>
          <w:i w:val="false"/>
          <w:color w:val="000000"/>
          <w:sz w:val="28"/>
        </w:rPr>
        <w:t>
      1) кіріс нөмірі бар тіркелген өтініш;</w:t>
      </w:r>
    </w:p>
    <w:bookmarkEnd w:id="166"/>
    <w:bookmarkStart w:name="z250" w:id="167"/>
    <w:p>
      <w:pPr>
        <w:spacing w:after="0"/>
        <w:ind w:left="0"/>
        <w:jc w:val="both"/>
      </w:pPr>
      <w:r>
        <w:rPr>
          <w:rFonts w:ascii="Times New Roman"/>
          <w:b w:val="false"/>
          <w:i w:val="false"/>
          <w:color w:val="000000"/>
          <w:sz w:val="28"/>
        </w:rPr>
        <w:t>
      2) мемлекеттік көрсетілетін қызмет нәтижесінің жобасы;</w:t>
      </w:r>
    </w:p>
    <w:bookmarkEnd w:id="167"/>
    <w:bookmarkStart w:name="z251" w:id="168"/>
    <w:p>
      <w:pPr>
        <w:spacing w:after="0"/>
        <w:ind w:left="0"/>
        <w:jc w:val="both"/>
      </w:pPr>
      <w:r>
        <w:rPr>
          <w:rFonts w:ascii="Times New Roman"/>
          <w:b w:val="false"/>
          <w:i w:val="false"/>
          <w:color w:val="000000"/>
          <w:sz w:val="28"/>
        </w:rPr>
        <w:t>
      3) қол қойылған мемлекеттік көрсетілетін қызмет нәтижесі.</w:t>
      </w:r>
    </w:p>
    <w:bookmarkEnd w:id="168"/>
    <w:bookmarkStart w:name="z252" w:id="169"/>
    <w:p>
      <w:pPr>
        <w:spacing w:after="0"/>
        <w:ind w:left="0"/>
        <w:jc w:val="left"/>
      </w:pPr>
      <w:r>
        <w:rPr>
          <w:rFonts w:ascii="Times New Roman"/>
          <w:b/>
          <w:i w:val="false"/>
          <w:color w:val="000000"/>
        </w:rPr>
        <w:t xml:space="preserve"> 3. Мемлекеттік қызмет көрсету процесінде құрылымдық бөлімшелер (жұмыскерлер) мен көрсетілетін қызметті берушінің өзара іс-қимыл тәртібін сипаттау</w:t>
      </w:r>
    </w:p>
    <w:bookmarkEnd w:id="169"/>
    <w:bookmarkStart w:name="z253" w:id="17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70"/>
    <w:bookmarkStart w:name="z254" w:id="171"/>
    <w:p>
      <w:pPr>
        <w:spacing w:after="0"/>
        <w:ind w:left="0"/>
        <w:jc w:val="both"/>
      </w:pPr>
      <w:r>
        <w:rPr>
          <w:rFonts w:ascii="Times New Roman"/>
          <w:b w:val="false"/>
          <w:i w:val="false"/>
          <w:color w:val="000000"/>
          <w:sz w:val="28"/>
        </w:rPr>
        <w:t>
      1) көрсетілетін қызметті берушінің уәкілетті адамы;</w:t>
      </w:r>
    </w:p>
    <w:bookmarkEnd w:id="171"/>
    <w:bookmarkStart w:name="z255" w:id="172"/>
    <w:p>
      <w:pPr>
        <w:spacing w:after="0"/>
        <w:ind w:left="0"/>
        <w:jc w:val="both"/>
      </w:pPr>
      <w:r>
        <w:rPr>
          <w:rFonts w:ascii="Times New Roman"/>
          <w:b w:val="false"/>
          <w:i w:val="false"/>
          <w:color w:val="000000"/>
          <w:sz w:val="28"/>
        </w:rPr>
        <w:t>
      2) көрсетілетін қызметті берушінің басшысы.</w:t>
      </w:r>
    </w:p>
    <w:bookmarkEnd w:id="172"/>
    <w:bookmarkStart w:name="z256" w:id="173"/>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бөлімшелердің (қызметкерлердің) арасындағы ресімдердің (іс-қимылдың) бірізділігін сипаттау:</w:t>
      </w:r>
    </w:p>
    <w:bookmarkEnd w:id="173"/>
    <w:bookmarkStart w:name="z257" w:id="174"/>
    <w:p>
      <w:pPr>
        <w:spacing w:after="0"/>
        <w:ind w:left="0"/>
        <w:jc w:val="both"/>
      </w:pPr>
      <w:r>
        <w:rPr>
          <w:rFonts w:ascii="Times New Roman"/>
          <w:b w:val="false"/>
          <w:i w:val="false"/>
          <w:color w:val="000000"/>
          <w:sz w:val="28"/>
        </w:rPr>
        <w:t>
      1) көрсетілетін қызметті берушінің уәкілетті адамы құжаттарды қабылдайды, тіркейді, мемлекеттік көрсетілетін қызмет нәтижесін дайындайды және басшыға қол қою үшін ұсынады – 1 (бір) жұмыс күні;</w:t>
      </w:r>
    </w:p>
    <w:bookmarkEnd w:id="174"/>
    <w:bookmarkStart w:name="z258" w:id="175"/>
    <w:p>
      <w:pPr>
        <w:spacing w:after="0"/>
        <w:ind w:left="0"/>
        <w:jc w:val="both"/>
      </w:pPr>
      <w:r>
        <w:rPr>
          <w:rFonts w:ascii="Times New Roman"/>
          <w:b w:val="false"/>
          <w:i w:val="false"/>
          <w:color w:val="000000"/>
          <w:sz w:val="28"/>
        </w:rPr>
        <w:t>
      2) көрсетілетін қызметті берушінің басшысы құжаттарды қарайды, қол қояды – 1 (бір) жұмыс күні;</w:t>
      </w:r>
    </w:p>
    <w:bookmarkEnd w:id="175"/>
    <w:bookmarkStart w:name="z259" w:id="176"/>
    <w:p>
      <w:pPr>
        <w:spacing w:after="0"/>
        <w:ind w:left="0"/>
        <w:jc w:val="both"/>
      </w:pPr>
      <w:r>
        <w:rPr>
          <w:rFonts w:ascii="Times New Roman"/>
          <w:b w:val="false"/>
          <w:i w:val="false"/>
          <w:color w:val="000000"/>
          <w:sz w:val="28"/>
        </w:rPr>
        <w:t>
      3) көрсетілетін қызметті берушінің уәкілетті адамы мемлекеттік көрсетілетін қызмет нәтижесін көрсетілетін қызметті алушыға жолдайды – 1 (бір) жұмыс күні.</w:t>
      </w:r>
    </w:p>
    <w:bookmarkEnd w:id="176"/>
    <w:bookmarkStart w:name="z260" w:id="17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7"/>
    <w:bookmarkStart w:name="z261" w:id="178"/>
    <w:p>
      <w:pPr>
        <w:spacing w:after="0"/>
        <w:ind w:left="0"/>
        <w:jc w:val="both"/>
      </w:pPr>
      <w:r>
        <w:rPr>
          <w:rFonts w:ascii="Times New Roman"/>
          <w:b w:val="false"/>
          <w:i w:val="false"/>
          <w:color w:val="000000"/>
          <w:sz w:val="28"/>
        </w:rPr>
        <w:t>
      9. Стандартқа сәйкес мемлекеттік көрсетілетін қызметті "Азаматтарға арналған үкімет" мемлекеттік корпорация арқылы көрсету қарастырылмаған.</w:t>
      </w:r>
    </w:p>
    <w:bookmarkEnd w:id="178"/>
    <w:bookmarkStart w:name="z262" w:id="179"/>
    <w:p>
      <w:pPr>
        <w:spacing w:after="0"/>
        <w:ind w:left="0"/>
        <w:jc w:val="both"/>
      </w:pPr>
      <w:r>
        <w:rPr>
          <w:rFonts w:ascii="Times New Roman"/>
          <w:b w:val="false"/>
          <w:i w:val="false"/>
          <w:color w:val="000000"/>
          <w:sz w:val="28"/>
        </w:rPr>
        <w:t>
      10. Жүгіну тәртібін және "электрондық үкімет" веб-порталы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179"/>
    <w:bookmarkStart w:name="z263" w:id="180"/>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180"/>
    <w:bookmarkStart w:name="z264" w:id="181"/>
    <w:p>
      <w:pPr>
        <w:spacing w:after="0"/>
        <w:ind w:left="0"/>
        <w:jc w:val="both"/>
      </w:pPr>
      <w:r>
        <w:rPr>
          <w:rFonts w:ascii="Times New Roman"/>
          <w:b w:val="false"/>
          <w:i w:val="false"/>
          <w:color w:val="000000"/>
          <w:sz w:val="28"/>
        </w:rPr>
        <w:t>
      2) 1 үдеріс – көрсетiлетiн қызметтi алушының мемлекеттiк қызметтi алу үшiн жеке сәйкестендiру нөмiрі мен парольдi енгiзу үдерісi (авторизациялау үдерісi);</w:t>
      </w:r>
    </w:p>
    <w:bookmarkEnd w:id="181"/>
    <w:bookmarkStart w:name="z265" w:id="182"/>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түпнұсқалығын тексеру;</w:t>
      </w:r>
    </w:p>
    <w:bookmarkEnd w:id="182"/>
    <w:bookmarkStart w:name="z266" w:id="183"/>
    <w:p>
      <w:pPr>
        <w:spacing w:after="0"/>
        <w:ind w:left="0"/>
        <w:jc w:val="both"/>
      </w:pPr>
      <w:r>
        <w:rPr>
          <w:rFonts w:ascii="Times New Roman"/>
          <w:b w:val="false"/>
          <w:i w:val="false"/>
          <w:color w:val="000000"/>
          <w:sz w:val="28"/>
        </w:rPr>
        <w:t>
      4) 2 үдеріс – көрсетiлетiн қызметтi алушының мәлiметтерiнiң бұзылушылықтары болған жағдайда порталда авторизациялаудан бас тарту туралы хабарламаны қалыптастыру;</w:t>
      </w:r>
    </w:p>
    <w:bookmarkEnd w:id="183"/>
    <w:bookmarkStart w:name="z267" w:id="184"/>
    <w:p>
      <w:pPr>
        <w:spacing w:after="0"/>
        <w:ind w:left="0"/>
        <w:jc w:val="both"/>
      </w:pPr>
      <w:r>
        <w:rPr>
          <w:rFonts w:ascii="Times New Roman"/>
          <w:b w:val="false"/>
          <w:i w:val="false"/>
          <w:color w:val="000000"/>
          <w:sz w:val="28"/>
        </w:rPr>
        <w:t xml:space="preserve">
      5) 3 үдеріс –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 тiркеу куәлiгiн таңдауы;</w:t>
      </w:r>
    </w:p>
    <w:bookmarkEnd w:id="184"/>
    <w:bookmarkStart w:name="z268" w:id="185"/>
    <w:p>
      <w:pPr>
        <w:spacing w:after="0"/>
        <w:ind w:left="0"/>
        <w:jc w:val="both"/>
      </w:pPr>
      <w:r>
        <w:rPr>
          <w:rFonts w:ascii="Times New Roman"/>
          <w:b w:val="false"/>
          <w:i w:val="false"/>
          <w:color w:val="000000"/>
          <w:sz w:val="28"/>
        </w:rPr>
        <w:t>
      6) 2 шарт – порталда электрондық цифрлық қолтаңба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 тiркеу куәлiгiнде көрсетiлген жеке сәйкестендiру нөмiрі арасында) тексеру;</w:t>
      </w:r>
    </w:p>
    <w:bookmarkEnd w:id="185"/>
    <w:bookmarkStart w:name="z269" w:id="186"/>
    <w:p>
      <w:pPr>
        <w:spacing w:after="0"/>
        <w:ind w:left="0"/>
        <w:jc w:val="both"/>
      </w:pPr>
      <w:r>
        <w:rPr>
          <w:rFonts w:ascii="Times New Roman"/>
          <w:b w:val="false"/>
          <w:i w:val="false"/>
          <w:color w:val="000000"/>
          <w:sz w:val="28"/>
        </w:rPr>
        <w:t>
      7) 4 үдеріс –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186"/>
    <w:bookmarkStart w:name="z270" w:id="187"/>
    <w:p>
      <w:pPr>
        <w:spacing w:after="0"/>
        <w:ind w:left="0"/>
        <w:jc w:val="both"/>
      </w:pPr>
      <w:r>
        <w:rPr>
          <w:rFonts w:ascii="Times New Roman"/>
          <w:b w:val="false"/>
          <w:i w:val="false"/>
          <w:color w:val="000000"/>
          <w:sz w:val="28"/>
        </w:rPr>
        <w:t>
      8) 5 үдеріс – көрсетiлетiн қызметтi алушының электрондық цифрлық қолтаңба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187"/>
    <w:bookmarkStart w:name="z271" w:id="188"/>
    <w:p>
      <w:pPr>
        <w:spacing w:after="0"/>
        <w:ind w:left="0"/>
        <w:jc w:val="both"/>
      </w:pPr>
      <w:r>
        <w:rPr>
          <w:rFonts w:ascii="Times New Roman"/>
          <w:b w:val="false"/>
          <w:i w:val="false"/>
          <w:color w:val="000000"/>
          <w:sz w:val="28"/>
        </w:rPr>
        <w:t>
      9) 6 үдеріс – электронды құжатты "электрондық үкiметтiң" аймақтық шлюзiнің автоматтандырылған жұмыс орнында тiркеу;</w:t>
      </w:r>
    </w:p>
    <w:bookmarkEnd w:id="188"/>
    <w:bookmarkStart w:name="z272" w:id="189"/>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189"/>
    <w:bookmarkStart w:name="z273" w:id="190"/>
    <w:p>
      <w:pPr>
        <w:spacing w:after="0"/>
        <w:ind w:left="0"/>
        <w:jc w:val="both"/>
      </w:pPr>
      <w:r>
        <w:rPr>
          <w:rFonts w:ascii="Times New Roman"/>
          <w:b w:val="false"/>
          <w:i w:val="false"/>
          <w:color w:val="000000"/>
          <w:sz w:val="28"/>
        </w:rPr>
        <w:t>
      11) 7 үдеріс – көрсетiлетiн қызметтi алушы құжаттарының бұзылушылықтары болғанына байланысты тапсырыс берiлген мемлекеттiк қызметтi көрсетуден бас тарту туралы хабарламаны қалыптастыру;</w:t>
      </w:r>
    </w:p>
    <w:bookmarkEnd w:id="190"/>
    <w:bookmarkStart w:name="z274" w:id="191"/>
    <w:p>
      <w:pPr>
        <w:spacing w:after="0"/>
        <w:ind w:left="0"/>
        <w:jc w:val="both"/>
      </w:pPr>
      <w:r>
        <w:rPr>
          <w:rFonts w:ascii="Times New Roman"/>
          <w:b w:val="false"/>
          <w:i w:val="false"/>
          <w:color w:val="000000"/>
          <w:sz w:val="28"/>
        </w:rPr>
        <w:t>
      12) 8 үдеріс –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191"/>
    <w:bookmarkStart w:name="z275" w:id="192"/>
    <w:p>
      <w:pPr>
        <w:spacing w:after="0"/>
        <w:ind w:left="0"/>
        <w:jc w:val="both"/>
      </w:pPr>
      <w:r>
        <w:rPr>
          <w:rFonts w:ascii="Times New Roman"/>
          <w:b w:val="false"/>
          <w:i w:val="false"/>
          <w:color w:val="000000"/>
          <w:sz w:val="28"/>
        </w:rPr>
        <w:t xml:space="preserve">
      Мемлекеттік қызмет көрсету процесінде ресімдердің (іс-қимылдардың) реті,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интернет-ресурсында орналастырылады.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балалардың</w:t>
            </w:r>
            <w:r>
              <w:br/>
            </w:r>
            <w:r>
              <w:rPr>
                <w:rFonts w:ascii="Times New Roman"/>
                <w:b w:val="false"/>
                <w:i w:val="false"/>
                <w:color w:val="000000"/>
                <w:sz w:val="20"/>
              </w:rPr>
              <w:t xml:space="preserve">мүлкіне иелік ету </w:t>
            </w:r>
            <w:r>
              <w:rPr>
                <w:rFonts w:ascii="Times New Roman"/>
                <w:b w:val="false"/>
                <w:i w:val="false"/>
                <w:color w:val="000000"/>
                <w:sz w:val="20"/>
              </w:rPr>
              <w:t>және кәмелетке</w:t>
            </w:r>
            <w:r>
              <w:br/>
            </w:r>
            <w:r>
              <w:rPr>
                <w:rFonts w:ascii="Times New Roman"/>
                <w:b w:val="false"/>
                <w:i w:val="false"/>
                <w:color w:val="000000"/>
                <w:sz w:val="20"/>
              </w:rPr>
              <w:t>толмаған балаларға мұраресімдеу</w:t>
            </w:r>
            <w:r>
              <w:br/>
            </w:r>
            <w:r>
              <w:rPr>
                <w:rFonts w:ascii="Times New Roman"/>
                <w:b w:val="false"/>
                <w:i w:val="false"/>
                <w:color w:val="000000"/>
                <w:sz w:val="20"/>
              </w:rPr>
              <w:t xml:space="preserve">үшін </w:t>
            </w:r>
            <w:r>
              <w:rPr>
                <w:rFonts w:ascii="Times New Roman"/>
                <w:b w:val="false"/>
                <w:i w:val="false"/>
                <w:color w:val="000000"/>
                <w:sz w:val="20"/>
              </w:rPr>
              <w:t>анықтамаларберу" 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0" w:id="193"/>
    <w:p>
      <w:pPr>
        <w:spacing w:after="0"/>
        <w:ind w:left="0"/>
        <w:jc w:val="left"/>
      </w:pPr>
      <w:r>
        <w:rPr>
          <w:rFonts w:ascii="Times New Roman"/>
          <w:b/>
          <w:i w:val="false"/>
          <w:color w:val="000000"/>
        </w:rPr>
        <w:t xml:space="preserve"> Портал арқылы "Кәмелетке толмаған балалардың мүлкіне иелік ету және кәмелетке толмаған балаларға мұра ресімдеу үшін анықтамалар беру" мемлекеттiк қызметін көрсетуге тартылған графикалық нысандағы ақпараттық жүйелердiң функционалдық өзара әрекеттестігінің диаграммасы</w:t>
      </w:r>
    </w:p>
    <w:bookmarkEnd w:id="193"/>
    <w:bookmarkStart w:name="z281"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195"/>
    <w:p>
      <w:pPr>
        <w:spacing w:after="0"/>
        <w:ind w:left="0"/>
        <w:jc w:val="left"/>
      </w:pPr>
      <w:r>
        <w:rPr>
          <w:rFonts w:ascii="Times New Roman"/>
          <w:b/>
          <w:i w:val="false"/>
          <w:color w:val="000000"/>
        </w:rPr>
        <w:t xml:space="preserve"> Кесте. Шартты белгілер:</w:t>
      </w:r>
    </w:p>
    <w:bookmarkEnd w:id="195"/>
    <w:bookmarkStart w:name="z283"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балалардың</w:t>
            </w:r>
            <w:r>
              <w:br/>
            </w:r>
            <w:r>
              <w:rPr>
                <w:rFonts w:ascii="Times New Roman"/>
                <w:b w:val="false"/>
                <w:i w:val="false"/>
                <w:color w:val="000000"/>
                <w:sz w:val="20"/>
              </w:rPr>
              <w:t>мүлкіне иелік ету және кәмелетке</w:t>
            </w:r>
            <w:r>
              <w:br/>
            </w:r>
            <w:r>
              <w:rPr>
                <w:rFonts w:ascii="Times New Roman"/>
                <w:b w:val="false"/>
                <w:i w:val="false"/>
                <w:color w:val="000000"/>
                <w:sz w:val="20"/>
              </w:rPr>
              <w:t>толмаған балаларға мұраресімдеу үшін</w:t>
            </w:r>
            <w:r>
              <w:br/>
            </w:r>
            <w:r>
              <w:rPr>
                <w:rFonts w:ascii="Times New Roman"/>
                <w:b w:val="false"/>
                <w:i w:val="false"/>
                <w:color w:val="000000"/>
                <w:sz w:val="20"/>
              </w:rPr>
              <w:t xml:space="preserve">анықтамалар </w:t>
            </w:r>
            <w:r>
              <w:rPr>
                <w:rFonts w:ascii="Times New Roman"/>
                <w:b w:val="false"/>
                <w:i w:val="false"/>
                <w:color w:val="000000"/>
                <w:sz w:val="20"/>
              </w:rPr>
              <w:t>беру" мемлекеттік</w:t>
            </w:r>
            <w:r>
              <w:br/>
            </w:r>
            <w:r>
              <w:rPr>
                <w:rFonts w:ascii="Times New Roman"/>
                <w:b w:val="false"/>
                <w:i w:val="false"/>
                <w:color w:val="000000"/>
                <w:sz w:val="20"/>
              </w:rPr>
              <w:t>көрсетілетінқызмет регламентіне</w:t>
            </w:r>
            <w:r>
              <w:br/>
            </w:r>
            <w:r>
              <w:rPr>
                <w:rFonts w:ascii="Times New Roman"/>
                <w:b w:val="false"/>
                <w:i w:val="false"/>
                <w:color w:val="000000"/>
                <w:sz w:val="20"/>
              </w:rPr>
              <w:t>2-қосымша</w:t>
            </w:r>
          </w:p>
        </w:tc>
      </w:tr>
    </w:tbl>
    <w:bookmarkStart w:name="z288" w:id="197"/>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мемлекеттік қызмет көрсетудің бизнес-процестерінің анықтамалығы</w:t>
      </w:r>
    </w:p>
    <w:bookmarkEnd w:id="197"/>
    <w:bookmarkStart w:name="z289"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199"/>
    <w:p>
      <w:pPr>
        <w:spacing w:after="0"/>
        <w:ind w:left="0"/>
        <w:jc w:val="left"/>
      </w:pPr>
      <w:r>
        <w:rPr>
          <w:rFonts w:ascii="Times New Roman"/>
          <w:b/>
          <w:i w:val="false"/>
          <w:color w:val="000000"/>
        </w:rPr>
        <w:t xml:space="preserve"> Шартты белгілер:</w:t>
      </w:r>
    </w:p>
    <w:bookmarkEnd w:id="199"/>
    <w:bookmarkStart w:name="z291"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61595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1595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298" w:id="201"/>
    <w:p>
      <w:pPr>
        <w:spacing w:after="0"/>
        <w:ind w:left="0"/>
        <w:jc w:val="left"/>
      </w:pPr>
      <w:r>
        <w:rPr>
          <w:rFonts w:ascii="Times New Roman"/>
          <w:b/>
          <w:i w:val="false"/>
          <w:color w:val="000000"/>
        </w:rPr>
        <w:t xml:space="preserve">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 регламенті</w:t>
      </w:r>
    </w:p>
    <w:bookmarkEnd w:id="201"/>
    <w:bookmarkStart w:name="z299" w:id="202"/>
    <w:p>
      <w:pPr>
        <w:spacing w:after="0"/>
        <w:ind w:left="0"/>
        <w:jc w:val="left"/>
      </w:pPr>
      <w:r>
        <w:rPr>
          <w:rFonts w:ascii="Times New Roman"/>
          <w:b/>
          <w:i w:val="false"/>
          <w:color w:val="000000"/>
        </w:rPr>
        <w:t xml:space="preserve"> 1. Жалпы ережелер</w:t>
      </w:r>
    </w:p>
    <w:bookmarkEnd w:id="202"/>
    <w:bookmarkStart w:name="z300" w:id="203"/>
    <w:p>
      <w:pPr>
        <w:spacing w:after="0"/>
        <w:ind w:left="0"/>
        <w:jc w:val="both"/>
      </w:pPr>
      <w:r>
        <w:rPr>
          <w:rFonts w:ascii="Times New Roman"/>
          <w:b w:val="false"/>
          <w:i w:val="false"/>
          <w:color w:val="000000"/>
          <w:sz w:val="28"/>
        </w:rPr>
        <w:t xml:space="preserve">
      1.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w:t>
      </w:r>
      <w:r>
        <w:rPr>
          <w:rFonts w:ascii="Times New Roman"/>
          <w:b w:val="false"/>
          <w:i w:val="false"/>
          <w:color w:val="000000"/>
          <w:sz w:val="28"/>
        </w:rPr>
        <w:t>№ 11184</w:t>
      </w:r>
      <w:r>
        <w:rPr>
          <w:rFonts w:ascii="Times New Roman"/>
          <w:b w:val="false"/>
          <w:i w:val="false"/>
          <w:color w:val="000000"/>
          <w:sz w:val="28"/>
        </w:rPr>
        <w:t xml:space="preserve"> болып тіркелген) "Баланы (балаларды) патронаттық тәрбиелеуге беружәне патронат тәрбиешілерге берілген баланы (балаларды) асырап-бағуға ақшалай қаражат төлеуді тағайындау" мемлекеттік көрсетілетін қызмет стандартына (бұдан әрі - стандарт) сәйкес Жамбыл облысының аудандары мен Тараз қаласы әкімдіктерінің білім бөлімдерімен (бұдан әрі – көрсетілетін қызметті беруші) көрсетіледі.</w:t>
      </w:r>
    </w:p>
    <w:bookmarkEnd w:id="203"/>
    <w:bookmarkStart w:name="z301" w:id="20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204"/>
    <w:bookmarkStart w:name="z302" w:id="20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түрінде.</w:t>
      </w:r>
    </w:p>
    <w:bookmarkEnd w:id="205"/>
    <w:bookmarkStart w:name="z303" w:id="206"/>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патронат тәрбиешілерге баланы (балаларды) күтіп-бағуға бөлінетін ақша қаражатын тағайындау туралы шешім не стандартың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06"/>
    <w:bookmarkStart w:name="z304" w:id="207"/>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түрінде.</w:t>
      </w:r>
    </w:p>
    <w:bookmarkEnd w:id="207"/>
    <w:bookmarkStart w:name="z305" w:id="20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8"/>
    <w:bookmarkStart w:name="z306" w:id="209"/>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болып табылады.</w:t>
      </w:r>
    </w:p>
    <w:bookmarkEnd w:id="209"/>
    <w:bookmarkStart w:name="z307" w:id="210"/>
    <w:p>
      <w:pPr>
        <w:spacing w:after="0"/>
        <w:ind w:left="0"/>
        <w:jc w:val="both"/>
      </w:pPr>
      <w:r>
        <w:rPr>
          <w:rFonts w:ascii="Times New Roman"/>
          <w:b w:val="false"/>
          <w:i w:val="false"/>
          <w:color w:val="000000"/>
          <w:sz w:val="28"/>
        </w:rPr>
        <w:t>
      5. Мемлекеттік қызмет көрсету процесінің құрамына кіретін әрбір ресімнің (іс-қимылдың) мазмұны, оларды орындау ұзақтығы:</w:t>
      </w:r>
    </w:p>
    <w:bookmarkEnd w:id="210"/>
    <w:bookmarkStart w:name="z308" w:id="211"/>
    <w:p>
      <w:pPr>
        <w:spacing w:after="0"/>
        <w:ind w:left="0"/>
        <w:jc w:val="both"/>
      </w:pPr>
      <w:r>
        <w:rPr>
          <w:rFonts w:ascii="Times New Roman"/>
          <w:b w:val="false"/>
          <w:i w:val="false"/>
          <w:color w:val="000000"/>
          <w:sz w:val="28"/>
        </w:rPr>
        <w:t>
      1) құжаттарды қабылдау, тіркеу және мемлекеттік көрсетілетін қызмет нәтижесінің жобасын дайындау – 7 (жеті) жұмыс күн;</w:t>
      </w:r>
    </w:p>
    <w:bookmarkEnd w:id="211"/>
    <w:bookmarkStart w:name="z309" w:id="212"/>
    <w:p>
      <w:pPr>
        <w:spacing w:after="0"/>
        <w:ind w:left="0"/>
        <w:jc w:val="both"/>
      </w:pPr>
      <w:r>
        <w:rPr>
          <w:rFonts w:ascii="Times New Roman"/>
          <w:b w:val="false"/>
          <w:i w:val="false"/>
          <w:color w:val="000000"/>
          <w:sz w:val="28"/>
        </w:rPr>
        <w:t>
      2) құжаттарды қарау, мемлекеттік көрсетілетін қызмет нәтижесіне қол қою – 2 (екі) жұмыс күн;</w:t>
      </w:r>
    </w:p>
    <w:bookmarkEnd w:id="212"/>
    <w:bookmarkStart w:name="z310" w:id="213"/>
    <w:p>
      <w:pPr>
        <w:spacing w:after="0"/>
        <w:ind w:left="0"/>
        <w:jc w:val="both"/>
      </w:pPr>
      <w:r>
        <w:rPr>
          <w:rFonts w:ascii="Times New Roman"/>
          <w:b w:val="false"/>
          <w:i w:val="false"/>
          <w:color w:val="000000"/>
          <w:sz w:val="28"/>
        </w:rPr>
        <w:t>
      3) мемлекеттік көрсетілетін қызмет нәтижесін көрсетілетін қызметті алушыға жолдау – 1 (бір) жұмыс күн.</w:t>
      </w:r>
    </w:p>
    <w:bookmarkEnd w:id="213"/>
    <w:bookmarkStart w:name="z311" w:id="214"/>
    <w:p>
      <w:pPr>
        <w:spacing w:after="0"/>
        <w:ind w:left="0"/>
        <w:jc w:val="both"/>
      </w:pPr>
      <w:r>
        <w:rPr>
          <w:rFonts w:ascii="Times New Roman"/>
          <w:b w:val="false"/>
          <w:i w:val="false"/>
          <w:color w:val="000000"/>
          <w:sz w:val="28"/>
        </w:rPr>
        <w:t>
      6. Келесі ресімді (іс-қимылды) орындауды бастауға негіздеме болатын мемлекеттік қызмет көрсету рәсімінің (іс-қимылдың) нәтижесі:</w:t>
      </w:r>
    </w:p>
    <w:bookmarkEnd w:id="214"/>
    <w:bookmarkStart w:name="z312" w:id="215"/>
    <w:p>
      <w:pPr>
        <w:spacing w:after="0"/>
        <w:ind w:left="0"/>
        <w:jc w:val="both"/>
      </w:pPr>
      <w:r>
        <w:rPr>
          <w:rFonts w:ascii="Times New Roman"/>
          <w:b w:val="false"/>
          <w:i w:val="false"/>
          <w:color w:val="000000"/>
          <w:sz w:val="28"/>
        </w:rPr>
        <w:t>
      1) тіркелген кіріс нөмірі бар өтініш;</w:t>
      </w:r>
    </w:p>
    <w:bookmarkEnd w:id="215"/>
    <w:bookmarkStart w:name="z313" w:id="216"/>
    <w:p>
      <w:pPr>
        <w:spacing w:after="0"/>
        <w:ind w:left="0"/>
        <w:jc w:val="both"/>
      </w:pPr>
      <w:r>
        <w:rPr>
          <w:rFonts w:ascii="Times New Roman"/>
          <w:b w:val="false"/>
          <w:i w:val="false"/>
          <w:color w:val="000000"/>
          <w:sz w:val="28"/>
        </w:rPr>
        <w:t>
      2) мемлекеттік көрсетілетін қызмет нәтижесінің жобасы;</w:t>
      </w:r>
    </w:p>
    <w:bookmarkEnd w:id="216"/>
    <w:bookmarkStart w:name="z314" w:id="217"/>
    <w:p>
      <w:pPr>
        <w:spacing w:after="0"/>
        <w:ind w:left="0"/>
        <w:jc w:val="both"/>
      </w:pPr>
      <w:r>
        <w:rPr>
          <w:rFonts w:ascii="Times New Roman"/>
          <w:b w:val="false"/>
          <w:i w:val="false"/>
          <w:color w:val="000000"/>
          <w:sz w:val="28"/>
        </w:rPr>
        <w:t>
      3) қол қойылған мемлекеттік көрсетілетін қызмет нәтижесі.</w:t>
      </w:r>
    </w:p>
    <w:bookmarkEnd w:id="217"/>
    <w:bookmarkStart w:name="z315" w:id="21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18"/>
    <w:bookmarkStart w:name="z316" w:id="219"/>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219"/>
    <w:bookmarkStart w:name="z317" w:id="220"/>
    <w:p>
      <w:pPr>
        <w:spacing w:after="0"/>
        <w:ind w:left="0"/>
        <w:jc w:val="both"/>
      </w:pPr>
      <w:r>
        <w:rPr>
          <w:rFonts w:ascii="Times New Roman"/>
          <w:b w:val="false"/>
          <w:i w:val="false"/>
          <w:color w:val="000000"/>
          <w:sz w:val="28"/>
        </w:rPr>
        <w:t>
      1) жауапты қызметкер;</w:t>
      </w:r>
    </w:p>
    <w:bookmarkEnd w:id="220"/>
    <w:bookmarkStart w:name="z318" w:id="221"/>
    <w:p>
      <w:pPr>
        <w:spacing w:after="0"/>
        <w:ind w:left="0"/>
        <w:jc w:val="both"/>
      </w:pPr>
      <w:r>
        <w:rPr>
          <w:rFonts w:ascii="Times New Roman"/>
          <w:b w:val="false"/>
          <w:i w:val="false"/>
          <w:color w:val="000000"/>
          <w:sz w:val="28"/>
        </w:rPr>
        <w:t>
      2) көрсетілетін қызметті берушінің басшысы.</w:t>
      </w:r>
    </w:p>
    <w:bookmarkEnd w:id="221"/>
    <w:bookmarkStart w:name="z319" w:id="222"/>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(қызметкерлер) арасындағы ресімдердің (іс-қимылдардың) реттілігінің сипаттамасы:</w:t>
      </w:r>
    </w:p>
    <w:bookmarkEnd w:id="222"/>
    <w:bookmarkStart w:name="z320" w:id="223"/>
    <w:p>
      <w:pPr>
        <w:spacing w:after="0"/>
        <w:ind w:left="0"/>
        <w:jc w:val="both"/>
      </w:pPr>
      <w:r>
        <w:rPr>
          <w:rFonts w:ascii="Times New Roman"/>
          <w:b w:val="false"/>
          <w:i w:val="false"/>
          <w:color w:val="000000"/>
          <w:sz w:val="28"/>
        </w:rPr>
        <w:t>
      1) көрсетілетін қызметті берушінің жауапты қызметкері құжаттарды қабылдайды, тіркейді және мемлекеттік көрсетілетін қызмет нәтижесінің жобасын дайындайды – 7 (жеті) жұмыс күн;</w:t>
      </w:r>
    </w:p>
    <w:bookmarkEnd w:id="223"/>
    <w:bookmarkStart w:name="z321" w:id="224"/>
    <w:p>
      <w:pPr>
        <w:spacing w:after="0"/>
        <w:ind w:left="0"/>
        <w:jc w:val="both"/>
      </w:pPr>
      <w:r>
        <w:rPr>
          <w:rFonts w:ascii="Times New Roman"/>
          <w:b w:val="false"/>
          <w:i w:val="false"/>
          <w:color w:val="000000"/>
          <w:sz w:val="28"/>
        </w:rPr>
        <w:t>
      2) көрсетілетін қызметті берушінің басшысы құжаттарды қарайды, мемлекеттік көрсетілетін қызмет нәтижесіне қол қояды – 2 (екі) жұмыс күн;</w:t>
      </w:r>
    </w:p>
    <w:bookmarkEnd w:id="224"/>
    <w:bookmarkStart w:name="z322" w:id="225"/>
    <w:p>
      <w:pPr>
        <w:spacing w:after="0"/>
        <w:ind w:left="0"/>
        <w:jc w:val="both"/>
      </w:pPr>
      <w:r>
        <w:rPr>
          <w:rFonts w:ascii="Times New Roman"/>
          <w:b w:val="false"/>
          <w:i w:val="false"/>
          <w:color w:val="000000"/>
          <w:sz w:val="28"/>
        </w:rPr>
        <w:t>
      3) көрсетілетін қызметті берушінің жауапты қызметкері мемлекеттік көрсетілетін қызмет нәтижесін көрсетілетін қызметті алушыға жолдайды – 1 (бір) жұмыс күн.</w:t>
      </w:r>
    </w:p>
    <w:bookmarkEnd w:id="225"/>
    <w:bookmarkStart w:name="z323" w:id="22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26"/>
    <w:bookmarkStart w:name="z324" w:id="227"/>
    <w:p>
      <w:pPr>
        <w:spacing w:after="0"/>
        <w:ind w:left="0"/>
        <w:jc w:val="both"/>
      </w:pPr>
      <w:r>
        <w:rPr>
          <w:rFonts w:ascii="Times New Roman"/>
          <w:b w:val="false"/>
          <w:i w:val="false"/>
          <w:color w:val="000000"/>
          <w:sz w:val="28"/>
        </w:rPr>
        <w:t>
      9. Стандартқа сәйкес мемлекеттік көрсетілетін қызметті "Азаматтарға арналған үкімет" мемлекеттік корпорация арқылы көрсету қарастырылмаған.</w:t>
      </w:r>
    </w:p>
    <w:bookmarkEnd w:id="227"/>
    <w:bookmarkStart w:name="z325" w:id="228"/>
    <w:p>
      <w:pPr>
        <w:spacing w:after="0"/>
        <w:ind w:left="0"/>
        <w:jc w:val="both"/>
      </w:pPr>
      <w:r>
        <w:rPr>
          <w:rFonts w:ascii="Times New Roman"/>
          <w:b w:val="false"/>
          <w:i w:val="false"/>
          <w:color w:val="000000"/>
          <w:sz w:val="28"/>
        </w:rPr>
        <w:t xml:space="preserve">
      10.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көрсетуде тартылған графикалық нысанда ақпараттық жүйелердің функционалдық өзара іс-қимыл диаграммасын қоса, портал арқылы мемлекеттiк қызмет көрсету кезiнде көрсетiлген қызмет берушi мен көрсетiлген қызмет алушының жүгіну тәртібі және ресiмдердiң (iс-қимылдардың) реттiлiгiн сипаттау:</w:t>
      </w:r>
    </w:p>
    <w:bookmarkEnd w:id="228"/>
    <w:bookmarkStart w:name="z326" w:id="229"/>
    <w:p>
      <w:pPr>
        <w:spacing w:after="0"/>
        <w:ind w:left="0"/>
        <w:jc w:val="both"/>
      </w:pPr>
      <w:r>
        <w:rPr>
          <w:rFonts w:ascii="Times New Roman"/>
          <w:b w:val="false"/>
          <w:i w:val="false"/>
          <w:color w:val="000000"/>
          <w:sz w:val="28"/>
        </w:rPr>
        <w:t>
      1) қызмет алушы жеке сәйкестендіру нөмірінің, сондай-ақ паролінің көмегімен порталда тіркеледі;</w:t>
      </w:r>
    </w:p>
    <w:bookmarkEnd w:id="229"/>
    <w:bookmarkStart w:name="z327" w:id="230"/>
    <w:p>
      <w:pPr>
        <w:spacing w:after="0"/>
        <w:ind w:left="0"/>
        <w:jc w:val="both"/>
      </w:pPr>
      <w:r>
        <w:rPr>
          <w:rFonts w:ascii="Times New Roman"/>
          <w:b w:val="false"/>
          <w:i w:val="false"/>
          <w:color w:val="000000"/>
          <w:sz w:val="28"/>
        </w:rPr>
        <w:t>
      2) 1 үдеріс - қызметті алу үшін көрсетілетін қызметті алушы порталда жеке сәйкестендiру нөмiрi және паролін (авторизациялау үдерісі) енгізеді;</w:t>
      </w:r>
    </w:p>
    <w:bookmarkEnd w:id="230"/>
    <w:bookmarkStart w:name="z328" w:id="231"/>
    <w:p>
      <w:pPr>
        <w:spacing w:after="0"/>
        <w:ind w:left="0"/>
        <w:jc w:val="both"/>
      </w:pPr>
      <w:r>
        <w:rPr>
          <w:rFonts w:ascii="Times New Roman"/>
          <w:b w:val="false"/>
          <w:i w:val="false"/>
          <w:color w:val="000000"/>
          <w:sz w:val="28"/>
        </w:rPr>
        <w:t>
      3) 1 шарт - жеке сәйкестендiру нөмiрi және пароль арқылы порталда тіркелген қызмет алушы деректерінің түпнұсқалығын тексереді;</w:t>
      </w:r>
    </w:p>
    <w:bookmarkEnd w:id="231"/>
    <w:bookmarkStart w:name="z329" w:id="232"/>
    <w:p>
      <w:pPr>
        <w:spacing w:after="0"/>
        <w:ind w:left="0"/>
        <w:jc w:val="both"/>
      </w:pPr>
      <w:r>
        <w:rPr>
          <w:rFonts w:ascii="Times New Roman"/>
          <w:b w:val="false"/>
          <w:i w:val="false"/>
          <w:color w:val="000000"/>
          <w:sz w:val="28"/>
        </w:rPr>
        <w:t>
      4) 2 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p>
    <w:bookmarkEnd w:id="232"/>
    <w:bookmarkStart w:name="z330" w:id="233"/>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бекітеді, сондай-ақ сұранысты куәландыру (қол қою) үшін қызмет алушы электрондық цифралық қолтаңба тіркеу куәлігін алады;</w:t>
      </w:r>
    </w:p>
    <w:bookmarkEnd w:id="233"/>
    <w:bookmarkStart w:name="z331" w:id="234"/>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цифрлық қолтаңба тіркеу куәлігінде көрсетілген жеке сәйкестендiру нөмiрi арасында) тексереді;</w:t>
      </w:r>
    </w:p>
    <w:bookmarkEnd w:id="234"/>
    <w:bookmarkStart w:name="z332" w:id="235"/>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қолтаңбасының расталмауына байланысты сұратылып жатқан қызметтен бас тарту жөнінде хабарлама қалыптастыру;</w:t>
      </w:r>
    </w:p>
    <w:bookmarkEnd w:id="235"/>
    <w:bookmarkStart w:name="z333" w:id="236"/>
    <w:p>
      <w:pPr>
        <w:spacing w:after="0"/>
        <w:ind w:left="0"/>
        <w:jc w:val="both"/>
      </w:pPr>
      <w:r>
        <w:rPr>
          <w:rFonts w:ascii="Times New Roman"/>
          <w:b w:val="false"/>
          <w:i w:val="false"/>
          <w:color w:val="000000"/>
          <w:sz w:val="28"/>
        </w:rPr>
        <w:t>
      8) 5 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куәландырылған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p>
    <w:bookmarkEnd w:id="236"/>
    <w:bookmarkStart w:name="z334" w:id="237"/>
    <w:p>
      <w:pPr>
        <w:spacing w:after="0"/>
        <w:ind w:left="0"/>
        <w:jc w:val="both"/>
      </w:pPr>
      <w:r>
        <w:rPr>
          <w:rFonts w:ascii="Times New Roman"/>
          <w:b w:val="false"/>
          <w:i w:val="false"/>
          <w:color w:val="000000"/>
          <w:sz w:val="28"/>
        </w:rPr>
        <w:t>
      9) 6 үдеріс - электронды құжатты аймақтық электрондық үкімет шлюзі автоматтандырылған жұмыс орнында тiркеу;</w:t>
      </w:r>
    </w:p>
    <w:bookmarkEnd w:id="237"/>
    <w:bookmarkStart w:name="z335" w:id="238"/>
    <w:p>
      <w:pPr>
        <w:spacing w:after="0"/>
        <w:ind w:left="0"/>
        <w:jc w:val="both"/>
      </w:pPr>
      <w:r>
        <w:rPr>
          <w:rFonts w:ascii="Times New Roman"/>
          <w:b w:val="false"/>
          <w:i w:val="false"/>
          <w:color w:val="000000"/>
          <w:sz w:val="28"/>
        </w:rPr>
        <w:t>
      10) 3 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p>
    <w:bookmarkEnd w:id="238"/>
    <w:bookmarkStart w:name="z336" w:id="239"/>
    <w:p>
      <w:pPr>
        <w:spacing w:after="0"/>
        <w:ind w:left="0"/>
        <w:jc w:val="both"/>
      </w:pPr>
      <w:r>
        <w:rPr>
          <w:rFonts w:ascii="Times New Roman"/>
          <w:b w:val="false"/>
          <w:i w:val="false"/>
          <w:color w:val="000000"/>
          <w:sz w:val="28"/>
        </w:rPr>
        <w:t>
      11) 7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p>
    <w:bookmarkEnd w:id="239"/>
    <w:bookmarkStart w:name="z337" w:id="240"/>
    <w:p>
      <w:pPr>
        <w:spacing w:after="0"/>
        <w:ind w:left="0"/>
        <w:jc w:val="both"/>
      </w:pPr>
      <w:r>
        <w:rPr>
          <w:rFonts w:ascii="Times New Roman"/>
          <w:b w:val="false"/>
          <w:i w:val="false"/>
          <w:color w:val="000000"/>
          <w:sz w:val="28"/>
        </w:rPr>
        <w:t>
      12) 8 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куәландырылған электрондық құжат түрінде қызмет алушының "жеке кабинетіне" жолданады.</w:t>
      </w:r>
    </w:p>
    <w:bookmarkEnd w:id="240"/>
    <w:bookmarkStart w:name="z338" w:id="241"/>
    <w:p>
      <w:pPr>
        <w:spacing w:after="0"/>
        <w:ind w:left="0"/>
        <w:jc w:val="both"/>
      </w:pPr>
      <w:r>
        <w:rPr>
          <w:rFonts w:ascii="Times New Roman"/>
          <w:b w:val="false"/>
          <w:i w:val="false"/>
          <w:color w:val="000000"/>
          <w:sz w:val="28"/>
        </w:rPr>
        <w:t xml:space="preserve">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 xml:space="preserve">тәрбиелеуге беру </w:t>
            </w:r>
            <w:r>
              <w:rPr>
                <w:rFonts w:ascii="Times New Roman"/>
                <w:b w:val="false"/>
                <w:i w:val="false"/>
                <w:color w:val="000000"/>
                <w:sz w:val="20"/>
              </w:rPr>
              <w:t>және тәрбиешілерге</w:t>
            </w:r>
            <w:r>
              <w:br/>
            </w:r>
            <w:r>
              <w:rPr>
                <w:rFonts w:ascii="Times New Roman"/>
                <w:b w:val="false"/>
                <w:i w:val="false"/>
                <w:color w:val="000000"/>
                <w:sz w:val="20"/>
              </w:rPr>
              <w:t>берілген баланы (балаларды)</w:t>
            </w:r>
            <w:r>
              <w:br/>
            </w:r>
            <w:r>
              <w:rPr>
                <w:rFonts w:ascii="Times New Roman"/>
                <w:b w:val="false"/>
                <w:i w:val="false"/>
                <w:color w:val="000000"/>
                <w:sz w:val="20"/>
              </w:rPr>
              <w:t>асырап-бағуға қаражат төлеуді</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344" w:id="242"/>
    <w:p>
      <w:pPr>
        <w:spacing w:after="0"/>
        <w:ind w:left="0"/>
        <w:jc w:val="left"/>
      </w:pPr>
      <w:r>
        <w:rPr>
          <w:rFonts w:ascii="Times New Roman"/>
          <w:b/>
          <w:i w:val="false"/>
          <w:color w:val="000000"/>
        </w:rPr>
        <w:t xml:space="preserve"> Мемлекеттiк қызмет көрсетуге тартылған графикалық нысандағы ақпараттық жүйелердiң функционалдық өзара әрекеттестігінің диаграммасы</w:t>
      </w:r>
    </w:p>
    <w:bookmarkEnd w:id="242"/>
    <w:bookmarkStart w:name="z345"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6" w:id="244"/>
    <w:p>
      <w:pPr>
        <w:spacing w:after="0"/>
        <w:ind w:left="0"/>
        <w:jc w:val="left"/>
      </w:pPr>
      <w:r>
        <w:rPr>
          <w:rFonts w:ascii="Times New Roman"/>
          <w:b/>
          <w:i w:val="false"/>
          <w:color w:val="000000"/>
        </w:rPr>
        <w:t xml:space="preserve"> Кесте. Шартты белгілер</w:t>
      </w:r>
    </w:p>
    <w:bookmarkEnd w:id="244"/>
    <w:bookmarkStart w:name="z347"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7150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501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"Баланы (балаларды) патронаттық</w:t>
            </w:r>
            <w:r>
              <w:br/>
            </w:r>
            <w:r>
              <w:rPr>
                <w:rFonts w:ascii="Times New Roman"/>
                <w:b w:val="false"/>
                <w:i w:val="false"/>
                <w:color w:val="000000"/>
                <w:sz w:val="20"/>
              </w:rPr>
              <w:t xml:space="preserve">тәрбиелеуге беру </w:t>
            </w:r>
            <w:r>
              <w:rPr>
                <w:rFonts w:ascii="Times New Roman"/>
                <w:b w:val="false"/>
                <w:i w:val="false"/>
                <w:color w:val="000000"/>
                <w:sz w:val="20"/>
              </w:rPr>
              <w:t>және тәрбиешілерге</w:t>
            </w:r>
            <w:r>
              <w:br/>
            </w:r>
            <w:r>
              <w:rPr>
                <w:rFonts w:ascii="Times New Roman"/>
                <w:b w:val="false"/>
                <w:i w:val="false"/>
                <w:color w:val="000000"/>
                <w:sz w:val="20"/>
              </w:rPr>
              <w:t>берілген баланы (балаларды)</w:t>
            </w:r>
            <w:r>
              <w:br/>
            </w:r>
            <w:r>
              <w:rPr>
                <w:rFonts w:ascii="Times New Roman"/>
                <w:b w:val="false"/>
                <w:i w:val="false"/>
                <w:color w:val="000000"/>
                <w:sz w:val="20"/>
              </w:rPr>
              <w:t>асырап-бағуға қаражат төлеуді</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353" w:id="246"/>
    <w:p>
      <w:pPr>
        <w:spacing w:after="0"/>
        <w:ind w:left="0"/>
        <w:jc w:val="left"/>
      </w:pPr>
      <w:r>
        <w:rPr>
          <w:rFonts w:ascii="Times New Roman"/>
          <w:b/>
          <w:i w:val="false"/>
          <w:color w:val="000000"/>
        </w:rPr>
        <w:t xml:space="preserve"> "Баланы (балаларды) патронаттық тәрбиелеуге беру және тәрбиешілерге берілген баланы (балаларды) асырап-бағуға қаражат төлеуді тағайындау" мемлекеттік қызмет көрсетудің бизнес-процестерінің анықтамалығы</w:t>
      </w:r>
    </w:p>
    <w:bookmarkEnd w:id="246"/>
    <w:bookmarkStart w:name="z354" w:id="247"/>
    <w:p>
      <w:pPr>
        <w:spacing w:after="0"/>
        <w:ind w:left="0"/>
        <w:jc w:val="both"/>
      </w:pPr>
      <w:r>
        <w:rPr>
          <w:rFonts w:ascii="Times New Roman"/>
          <w:b w:val="false"/>
          <w:i w:val="false"/>
          <w:color w:val="000000"/>
          <w:sz w:val="28"/>
        </w:rPr>
        <w:t xml:space="preserve">
      </w:t>
      </w:r>
    </w:p>
    <w:bookmarkEnd w:id="247"/>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248"/>
    <w:p>
      <w:pPr>
        <w:spacing w:after="0"/>
        <w:ind w:left="0"/>
        <w:jc w:val="left"/>
      </w:pPr>
      <w:r>
        <w:rPr>
          <w:rFonts w:ascii="Times New Roman"/>
          <w:b/>
          <w:i w:val="false"/>
          <w:color w:val="000000"/>
        </w:rPr>
        <w:t xml:space="preserve"> Шартты белгілер:</w:t>
      </w:r>
    </w:p>
    <w:bookmarkEnd w:id="248"/>
    <w:bookmarkStart w:name="z356" w:id="249"/>
    <w:p>
      <w:pPr>
        <w:spacing w:after="0"/>
        <w:ind w:left="0"/>
        <w:jc w:val="both"/>
      </w:pPr>
      <w:r>
        <w:rPr>
          <w:rFonts w:ascii="Times New Roman"/>
          <w:b w:val="false"/>
          <w:i w:val="false"/>
          <w:color w:val="000000"/>
          <w:sz w:val="28"/>
        </w:rPr>
        <w:t xml:space="preserve">
      </w:t>
      </w:r>
    </w:p>
    <w:bookmarkEnd w:id="249"/>
    <w:p>
      <w:pPr>
        <w:spacing w:after="0"/>
        <w:ind w:left="0"/>
        <w:jc w:val="both"/>
      </w:pPr>
      <w:r>
        <w:drawing>
          <wp:inline distT="0" distB="0" distL="0" distR="0">
            <wp:extent cx="62230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363" w:id="250"/>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регламенті</w:t>
      </w:r>
    </w:p>
    <w:bookmarkEnd w:id="250"/>
    <w:bookmarkStart w:name="z364" w:id="251"/>
    <w:p>
      <w:pPr>
        <w:spacing w:after="0"/>
        <w:ind w:left="0"/>
        <w:jc w:val="left"/>
      </w:pPr>
      <w:r>
        <w:rPr>
          <w:rFonts w:ascii="Times New Roman"/>
          <w:b/>
          <w:i w:val="false"/>
          <w:color w:val="000000"/>
        </w:rPr>
        <w:t xml:space="preserve"> 1. Жалпы ережелер</w:t>
      </w:r>
    </w:p>
    <w:bookmarkEnd w:id="251"/>
    <w:bookmarkStart w:name="z365" w:id="252"/>
    <w:p>
      <w:pPr>
        <w:spacing w:after="0"/>
        <w:ind w:left="0"/>
        <w:jc w:val="both"/>
      </w:pPr>
      <w:r>
        <w:rPr>
          <w:rFonts w:ascii="Times New Roman"/>
          <w:b w:val="false"/>
          <w:i w:val="false"/>
          <w:color w:val="000000"/>
          <w:sz w:val="28"/>
        </w:rPr>
        <w:t xml:space="preserve">
      1. "Бала асырап алуға тілек білдірген адамдарды есепке қою"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2015 жылдың 26 мамырында </w:t>
      </w:r>
      <w:r>
        <w:rPr>
          <w:rFonts w:ascii="Times New Roman"/>
          <w:b w:val="false"/>
          <w:i w:val="false"/>
          <w:color w:val="000000"/>
          <w:sz w:val="28"/>
        </w:rPr>
        <w:t>№ 11184</w:t>
      </w:r>
      <w:r>
        <w:rPr>
          <w:rFonts w:ascii="Times New Roman"/>
          <w:b w:val="false"/>
          <w:i w:val="false"/>
          <w:color w:val="000000"/>
          <w:sz w:val="28"/>
        </w:rPr>
        <w:t xml:space="preserve"> болып тіркелген) "Бала асырап алуға тілек білдірген адамдарды есепке қою" мемлекеттік көрсетілетін қызмет стандартына (бұдан әрі - стандарт) сәйкес Жамбыл облысының аудандары мен Тараз қаласы әкімдіктерінің білім бөлімдерімен (бұдан әрі – көрсетілетін қызметті беруші) көрсетіледі.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252"/>
    <w:bookmarkStart w:name="z366" w:id="253"/>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түрінде.</w:t>
      </w:r>
    </w:p>
    <w:bookmarkEnd w:id="253"/>
    <w:bookmarkStart w:name="z367" w:id="254"/>
    <w:p>
      <w:pPr>
        <w:spacing w:after="0"/>
        <w:ind w:left="0"/>
        <w:jc w:val="both"/>
      </w:pPr>
      <w:r>
        <w:rPr>
          <w:rFonts w:ascii="Times New Roman"/>
          <w:b w:val="false"/>
          <w:i w:val="false"/>
          <w:color w:val="000000"/>
          <w:sz w:val="28"/>
        </w:rPr>
        <w:t xml:space="preserve">
      3. Мемлекеттік қызмет көрсетудің нәтижесі - стандарттың қосымшасына сәйкес нысан бойынша бала асырап алуға үміткер(лер) болу мүмкіндігі (мүмкін еместігі) туралы қорытындының дайындығы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54"/>
    <w:bookmarkStart w:name="z368" w:id="255"/>
    <w:p>
      <w:pPr>
        <w:spacing w:after="0"/>
        <w:ind w:left="0"/>
        <w:jc w:val="both"/>
      </w:pPr>
      <w:r>
        <w:rPr>
          <w:rFonts w:ascii="Times New Roman"/>
          <w:b w:val="false"/>
          <w:i w:val="false"/>
          <w:color w:val="000000"/>
          <w:sz w:val="28"/>
        </w:rPr>
        <w:t>
      Мемлекеттік қызмет көрсетудің нәтижесін ұсыну нысаны – электрондық түрінде.</w:t>
      </w:r>
    </w:p>
    <w:bookmarkEnd w:id="255"/>
    <w:bookmarkStart w:name="z369" w:id="25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56"/>
    <w:bookmarkStart w:name="z370" w:id="257"/>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негіздеме болып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өтініші мен мемлекеттік қызметті көрсету үшін қажетті құжаттары (бұдан әрі – құжаттар) болып табылады.</w:t>
      </w:r>
    </w:p>
    <w:bookmarkEnd w:id="257"/>
    <w:bookmarkStart w:name="z371" w:id="258"/>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58"/>
    <w:bookmarkStart w:name="z372" w:id="259"/>
    <w:p>
      <w:pPr>
        <w:spacing w:after="0"/>
        <w:ind w:left="0"/>
        <w:jc w:val="both"/>
      </w:pPr>
      <w:r>
        <w:rPr>
          <w:rFonts w:ascii="Times New Roman"/>
          <w:b w:val="false"/>
          <w:i w:val="false"/>
          <w:color w:val="000000"/>
          <w:sz w:val="28"/>
        </w:rPr>
        <w:t>
      5. Мемлекеттік қызмет көрсету процесінің құрамына кіретін әрбір ресімнің (іс-қимылдың) мазмұны, оларды орындау ұзақтығы:</w:t>
      </w:r>
    </w:p>
    <w:bookmarkEnd w:id="259"/>
    <w:bookmarkStart w:name="z373" w:id="260"/>
    <w:p>
      <w:pPr>
        <w:spacing w:after="0"/>
        <w:ind w:left="0"/>
        <w:jc w:val="both"/>
      </w:pPr>
      <w:r>
        <w:rPr>
          <w:rFonts w:ascii="Times New Roman"/>
          <w:b w:val="false"/>
          <w:i w:val="false"/>
          <w:color w:val="000000"/>
          <w:sz w:val="28"/>
        </w:rPr>
        <w:t>
      1) құжаттарды қабылдау, тіркеу, мемлекеттік көрсетілетін қызмет нәтижесін дайындау – 8 (сегіз) жұмыс күні;</w:t>
      </w:r>
    </w:p>
    <w:bookmarkEnd w:id="260"/>
    <w:bookmarkStart w:name="z374" w:id="261"/>
    <w:p>
      <w:pPr>
        <w:spacing w:after="0"/>
        <w:ind w:left="0"/>
        <w:jc w:val="both"/>
      </w:pPr>
      <w:r>
        <w:rPr>
          <w:rFonts w:ascii="Times New Roman"/>
          <w:b w:val="false"/>
          <w:i w:val="false"/>
          <w:color w:val="000000"/>
          <w:sz w:val="28"/>
        </w:rPr>
        <w:t>
      2) мемлекеттік көрсетілетін қызмет нәтижесіне қол қою – 1 (бір) жұмыс күні;</w:t>
      </w:r>
    </w:p>
    <w:bookmarkEnd w:id="261"/>
    <w:bookmarkStart w:name="z375" w:id="262"/>
    <w:p>
      <w:pPr>
        <w:spacing w:after="0"/>
        <w:ind w:left="0"/>
        <w:jc w:val="both"/>
      </w:pPr>
      <w:r>
        <w:rPr>
          <w:rFonts w:ascii="Times New Roman"/>
          <w:b w:val="false"/>
          <w:i w:val="false"/>
          <w:color w:val="000000"/>
          <w:sz w:val="28"/>
        </w:rPr>
        <w:t>
      3) мемлекеттік көрсетілетін қызмет нәтижесін көрсетілетін қызметті алушыға жолдау – 1 (бір) жұмыс күні.</w:t>
      </w:r>
    </w:p>
    <w:bookmarkEnd w:id="262"/>
    <w:bookmarkStart w:name="z376" w:id="263"/>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263"/>
    <w:bookmarkStart w:name="z377" w:id="264"/>
    <w:p>
      <w:pPr>
        <w:spacing w:after="0"/>
        <w:ind w:left="0"/>
        <w:jc w:val="both"/>
      </w:pPr>
      <w:r>
        <w:rPr>
          <w:rFonts w:ascii="Times New Roman"/>
          <w:b w:val="false"/>
          <w:i w:val="false"/>
          <w:color w:val="000000"/>
          <w:sz w:val="28"/>
        </w:rPr>
        <w:t>
      1) тіркелген кіріс нөмірі бар өтініш;</w:t>
      </w:r>
    </w:p>
    <w:bookmarkEnd w:id="264"/>
    <w:bookmarkStart w:name="z378" w:id="265"/>
    <w:p>
      <w:pPr>
        <w:spacing w:after="0"/>
        <w:ind w:left="0"/>
        <w:jc w:val="both"/>
      </w:pPr>
      <w:r>
        <w:rPr>
          <w:rFonts w:ascii="Times New Roman"/>
          <w:b w:val="false"/>
          <w:i w:val="false"/>
          <w:color w:val="000000"/>
          <w:sz w:val="28"/>
        </w:rPr>
        <w:t>
      2) мемлекеттік көрсетілетін қызмет нәтижесінің жобасы;</w:t>
      </w:r>
    </w:p>
    <w:bookmarkEnd w:id="265"/>
    <w:bookmarkStart w:name="z379" w:id="266"/>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266"/>
    <w:bookmarkStart w:name="z380" w:id="26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7"/>
    <w:bookmarkStart w:name="z381" w:id="268"/>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268"/>
    <w:bookmarkStart w:name="z382" w:id="269"/>
    <w:p>
      <w:pPr>
        <w:spacing w:after="0"/>
        <w:ind w:left="0"/>
        <w:jc w:val="both"/>
      </w:pPr>
      <w:r>
        <w:rPr>
          <w:rFonts w:ascii="Times New Roman"/>
          <w:b w:val="false"/>
          <w:i w:val="false"/>
          <w:color w:val="000000"/>
          <w:sz w:val="28"/>
        </w:rPr>
        <w:t>
      1) жауапты қызметкер;</w:t>
      </w:r>
    </w:p>
    <w:bookmarkEnd w:id="269"/>
    <w:bookmarkStart w:name="z383" w:id="270"/>
    <w:p>
      <w:pPr>
        <w:spacing w:after="0"/>
        <w:ind w:left="0"/>
        <w:jc w:val="both"/>
      </w:pPr>
      <w:r>
        <w:rPr>
          <w:rFonts w:ascii="Times New Roman"/>
          <w:b w:val="false"/>
          <w:i w:val="false"/>
          <w:color w:val="000000"/>
          <w:sz w:val="28"/>
        </w:rPr>
        <w:t>
      2) көрсетілетін қызметті берушінің басшысы.</w:t>
      </w:r>
    </w:p>
    <w:bookmarkEnd w:id="270"/>
    <w:bookmarkStart w:name="z384" w:id="271"/>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(қызметкерлер) арасындағы ресімдердің (іс-қимылдардың) реттілігінің сипаттамасы:</w:t>
      </w:r>
    </w:p>
    <w:bookmarkEnd w:id="271"/>
    <w:bookmarkStart w:name="z385" w:id="272"/>
    <w:p>
      <w:pPr>
        <w:spacing w:after="0"/>
        <w:ind w:left="0"/>
        <w:jc w:val="both"/>
      </w:pPr>
      <w:r>
        <w:rPr>
          <w:rFonts w:ascii="Times New Roman"/>
          <w:b w:val="false"/>
          <w:i w:val="false"/>
          <w:color w:val="000000"/>
          <w:sz w:val="28"/>
        </w:rPr>
        <w:t>
      1) көрсетілетін қызметті берушінің жауапты қызметкері құжаттарды қабылдайды, тіркейді, мемлекеттік көрсетілетін қызмет нәтижесін дайындайды және оны қызмет берушінің басшысына қол қою үшін ұсынады – 8 (сегіз) жұмыс күні;</w:t>
      </w:r>
    </w:p>
    <w:bookmarkEnd w:id="272"/>
    <w:bookmarkStart w:name="z386" w:id="273"/>
    <w:p>
      <w:pPr>
        <w:spacing w:after="0"/>
        <w:ind w:left="0"/>
        <w:jc w:val="both"/>
      </w:pPr>
      <w:r>
        <w:rPr>
          <w:rFonts w:ascii="Times New Roman"/>
          <w:b w:val="false"/>
          <w:i w:val="false"/>
          <w:color w:val="000000"/>
          <w:sz w:val="28"/>
        </w:rPr>
        <w:t>
      2) қызмет берушінің басшысы мемлекеттік көрсетілетін қызмет нәтижесіне қол қояды – 1 (бір) жұмыс күні;</w:t>
      </w:r>
    </w:p>
    <w:bookmarkEnd w:id="273"/>
    <w:bookmarkStart w:name="z387" w:id="274"/>
    <w:p>
      <w:pPr>
        <w:spacing w:after="0"/>
        <w:ind w:left="0"/>
        <w:jc w:val="both"/>
      </w:pPr>
      <w:r>
        <w:rPr>
          <w:rFonts w:ascii="Times New Roman"/>
          <w:b w:val="false"/>
          <w:i w:val="false"/>
          <w:color w:val="000000"/>
          <w:sz w:val="28"/>
        </w:rPr>
        <w:t>
      3) жауапты қызметкер көрсетілетін қызметті алушыға мемлекеттік көрсетілетін қызмет нәтижесін жолдайды – 1 (бір) жұмыс күні.</w:t>
      </w:r>
    </w:p>
    <w:bookmarkEnd w:id="274"/>
    <w:bookmarkStart w:name="z388" w:id="27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5"/>
    <w:bookmarkStart w:name="z389" w:id="276"/>
    <w:p>
      <w:pPr>
        <w:spacing w:after="0"/>
        <w:ind w:left="0"/>
        <w:jc w:val="both"/>
      </w:pPr>
      <w:r>
        <w:rPr>
          <w:rFonts w:ascii="Times New Roman"/>
          <w:b w:val="false"/>
          <w:i w:val="false"/>
          <w:color w:val="000000"/>
          <w:sz w:val="28"/>
        </w:rPr>
        <w:t>
      9. Стандартқа сәйкес мемлекеттік көрсетілетін қызметті халыққа қызмет көрсету орталығы арқылы көрсету қарастырылмаған.</w:t>
      </w:r>
    </w:p>
    <w:bookmarkEnd w:id="276"/>
    <w:bookmarkStart w:name="z390" w:id="277"/>
    <w:p>
      <w:pPr>
        <w:spacing w:after="0"/>
        <w:ind w:left="0"/>
        <w:jc w:val="both"/>
      </w:pPr>
      <w:r>
        <w:rPr>
          <w:rFonts w:ascii="Times New Roman"/>
          <w:b w:val="false"/>
          <w:i w:val="false"/>
          <w:color w:val="000000"/>
          <w:sz w:val="28"/>
        </w:rPr>
        <w:t xml:space="preserve">
      10.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көрсетуде тартылған графикалық нысанда ақпараттық жүйелердің функционалдық өзара іс-қимыл диаграммасын қоса, портал арқылы мемлекеттiк қызмет көрсету кезiнде көрсетiлген қызмет берушi мен көрсетiлген қызмет алушының жүгіну тәртібі және рәсiмдердiң (iс-қимылдардың) реттiлiгiн сипаттау:</w:t>
      </w:r>
    </w:p>
    <w:bookmarkEnd w:id="277"/>
    <w:bookmarkStart w:name="z391" w:id="278"/>
    <w:p>
      <w:pPr>
        <w:spacing w:after="0"/>
        <w:ind w:left="0"/>
        <w:jc w:val="both"/>
      </w:pPr>
      <w:r>
        <w:rPr>
          <w:rFonts w:ascii="Times New Roman"/>
          <w:b w:val="false"/>
          <w:i w:val="false"/>
          <w:color w:val="000000"/>
          <w:sz w:val="28"/>
        </w:rPr>
        <w:t>
      1) қызмет алушы жеке сәйкестендіру нөмірінің, сондай-ақ паролінің көмегімен порталда тіркеледі;</w:t>
      </w:r>
    </w:p>
    <w:bookmarkEnd w:id="278"/>
    <w:bookmarkStart w:name="z392" w:id="279"/>
    <w:p>
      <w:pPr>
        <w:spacing w:after="0"/>
        <w:ind w:left="0"/>
        <w:jc w:val="both"/>
      </w:pPr>
      <w:r>
        <w:rPr>
          <w:rFonts w:ascii="Times New Roman"/>
          <w:b w:val="false"/>
          <w:i w:val="false"/>
          <w:color w:val="000000"/>
          <w:sz w:val="28"/>
        </w:rPr>
        <w:t>
      2) 1 үдеріс - қызметті алу үшін көрсетілетін қызметті алушы порталда жеке сәйкестендiру нөмiрi және паролін (авторизациялау үдерісі) енгізеді;</w:t>
      </w:r>
    </w:p>
    <w:bookmarkEnd w:id="279"/>
    <w:bookmarkStart w:name="z393" w:id="280"/>
    <w:p>
      <w:pPr>
        <w:spacing w:after="0"/>
        <w:ind w:left="0"/>
        <w:jc w:val="both"/>
      </w:pPr>
      <w:r>
        <w:rPr>
          <w:rFonts w:ascii="Times New Roman"/>
          <w:b w:val="false"/>
          <w:i w:val="false"/>
          <w:color w:val="000000"/>
          <w:sz w:val="28"/>
        </w:rPr>
        <w:t>
      3) 1 шарт - жеке сәйкестендiру нөмiрi және пароль арқылы порталда тіркелген қызмет алушы деректерінің түпнұсқалығын тексереді;</w:t>
      </w:r>
    </w:p>
    <w:bookmarkEnd w:id="280"/>
    <w:bookmarkStart w:name="z394" w:id="281"/>
    <w:p>
      <w:pPr>
        <w:spacing w:after="0"/>
        <w:ind w:left="0"/>
        <w:jc w:val="both"/>
      </w:pPr>
      <w:r>
        <w:rPr>
          <w:rFonts w:ascii="Times New Roman"/>
          <w:b w:val="false"/>
          <w:i w:val="false"/>
          <w:color w:val="000000"/>
          <w:sz w:val="28"/>
        </w:rPr>
        <w:t>
      4) 2 үдеріс – көрсетілетін қызметті алушының деректерінде бұзушылықтың болғандығына байланысты порталмен авторизациялаудан бас тарту жөнінде хабарлама қалыптастырады;</w:t>
      </w:r>
    </w:p>
    <w:bookmarkEnd w:id="281"/>
    <w:bookmarkStart w:name="z395" w:id="282"/>
    <w:p>
      <w:pPr>
        <w:spacing w:after="0"/>
        <w:ind w:left="0"/>
        <w:jc w:val="both"/>
      </w:pPr>
      <w:r>
        <w:rPr>
          <w:rFonts w:ascii="Times New Roman"/>
          <w:b w:val="false"/>
          <w:i w:val="false"/>
          <w:color w:val="000000"/>
          <w:sz w:val="28"/>
        </w:rPr>
        <w:t xml:space="preserve">
      5) 3 үдеріс - көрсетілетін қызметті алушы осы регламентте көрсетілген қызметті таңдайды, қызметті көрсету үшін экранға сұраныс нысанын шығарады және де пішімді талаптары мен оның құрылымын ескере отырып, қызмет алушы нысанды (деректерді енгізу) толтырады,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электрондық түріндегі көшірмелерін сұраныс нысанына бекітеді, сондай-ақ сұранысты куәландыру (қол қою) үшін қызмет алушы электрондық цифралық қолтаңба тіркеу куәлігін алады;</w:t>
      </w:r>
    </w:p>
    <w:bookmarkEnd w:id="282"/>
    <w:bookmarkStart w:name="z396" w:id="283"/>
    <w:p>
      <w:pPr>
        <w:spacing w:after="0"/>
        <w:ind w:left="0"/>
        <w:jc w:val="both"/>
      </w:pPr>
      <w:r>
        <w:rPr>
          <w:rFonts w:ascii="Times New Roman"/>
          <w:b w:val="false"/>
          <w:i w:val="false"/>
          <w:color w:val="000000"/>
          <w:sz w:val="28"/>
        </w:rPr>
        <w:t>
      6) 2 шарт - порталда электрондық цифрлық қолтаңба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жеке сәйкестендiру нөмiрi мен электрондық цифрлық қолтаңба тіркеу куәлігінде көрсетілген жеке сәйкестендiру нөмiрi арасында) тексереді;</w:t>
      </w:r>
    </w:p>
    <w:bookmarkEnd w:id="283"/>
    <w:bookmarkStart w:name="z397" w:id="284"/>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қолтаңбасының расталмауына байланысты сұратылып жатқан қызметтен бас тарту жөнінде хабарлама қалыптастыру;</w:t>
      </w:r>
    </w:p>
    <w:bookmarkEnd w:id="284"/>
    <w:bookmarkStart w:name="z398" w:id="285"/>
    <w:p>
      <w:pPr>
        <w:spacing w:after="0"/>
        <w:ind w:left="0"/>
        <w:jc w:val="both"/>
      </w:pPr>
      <w:r>
        <w:rPr>
          <w:rFonts w:ascii="Times New Roman"/>
          <w:b w:val="false"/>
          <w:i w:val="false"/>
          <w:color w:val="000000"/>
          <w:sz w:val="28"/>
        </w:rPr>
        <w:t>
      8) 5 үдеріс – көрсетілетін қызметті берушімен сұранысты өңдеу үшін электрондық үкiмет шлюзi арқылы көрсетілетін қызметті алушының электрондық цифрлық қолтаңбасымен куәландырылған (қол қойылған) электрондық құжаттарын (қызмет алушының сұранысы) аймақтық электрондық үкімет шлюзі автоматтандырылған жұмыс орнына жолдайды;</w:t>
      </w:r>
    </w:p>
    <w:bookmarkEnd w:id="285"/>
    <w:bookmarkStart w:name="z399" w:id="286"/>
    <w:p>
      <w:pPr>
        <w:spacing w:after="0"/>
        <w:ind w:left="0"/>
        <w:jc w:val="both"/>
      </w:pPr>
      <w:r>
        <w:rPr>
          <w:rFonts w:ascii="Times New Roman"/>
          <w:b w:val="false"/>
          <w:i w:val="false"/>
          <w:color w:val="000000"/>
          <w:sz w:val="28"/>
        </w:rPr>
        <w:t>
      9) 6 үдеріс - электронды құжатты аймақтық электрондық үкімет шлюзі автоматтандырылған жұмыс орнында тiркеу;</w:t>
      </w:r>
    </w:p>
    <w:bookmarkEnd w:id="286"/>
    <w:bookmarkStart w:name="z400" w:id="287"/>
    <w:p>
      <w:pPr>
        <w:spacing w:after="0"/>
        <w:ind w:left="0"/>
        <w:jc w:val="both"/>
      </w:pPr>
      <w:r>
        <w:rPr>
          <w:rFonts w:ascii="Times New Roman"/>
          <w:b w:val="false"/>
          <w:i w:val="false"/>
          <w:color w:val="000000"/>
          <w:sz w:val="28"/>
        </w:rPr>
        <w:t>
      10) 3 шарт - көрсетілетін қызметті беруші қызмет алушымен тіркелген құжаттардың стандартта көрсетілген құжаттарға және негіздемелеріне сәйкестігін тексереді;</w:t>
      </w:r>
    </w:p>
    <w:bookmarkEnd w:id="287"/>
    <w:bookmarkStart w:name="z401" w:id="288"/>
    <w:p>
      <w:pPr>
        <w:spacing w:after="0"/>
        <w:ind w:left="0"/>
        <w:jc w:val="both"/>
      </w:pPr>
      <w:r>
        <w:rPr>
          <w:rFonts w:ascii="Times New Roman"/>
          <w:b w:val="false"/>
          <w:i w:val="false"/>
          <w:color w:val="000000"/>
          <w:sz w:val="28"/>
        </w:rPr>
        <w:t>
      11) 7 үдеріс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қалыптастырады;</w:t>
      </w:r>
    </w:p>
    <w:bookmarkEnd w:id="288"/>
    <w:bookmarkStart w:name="z402" w:id="289"/>
    <w:p>
      <w:pPr>
        <w:spacing w:after="0"/>
        <w:ind w:left="0"/>
        <w:jc w:val="both"/>
      </w:pPr>
      <w:r>
        <w:rPr>
          <w:rFonts w:ascii="Times New Roman"/>
          <w:b w:val="false"/>
          <w:i w:val="false"/>
          <w:color w:val="000000"/>
          <w:sz w:val="28"/>
        </w:rPr>
        <w:t>
      12) 8 үдеріс - қызмет алушымен порталда қалыптастырылған қызметтің нәтижесін (электрондық құжат нысаны бойынша хабарлама) алады. Мемлекеттік қызметті көрсету нәтижесі қызмет берушінің уәкілетті тұлғасының электрондық цифрлық қолтаңбасымен куәландырылған электрондық құжат түрінде қызмет алушының "жеке кабинетіне" жолданады.</w:t>
      </w:r>
    </w:p>
    <w:bookmarkEnd w:id="289"/>
    <w:bookmarkStart w:name="z403" w:id="290"/>
    <w:p>
      <w:pPr>
        <w:spacing w:after="0"/>
        <w:ind w:left="0"/>
        <w:jc w:val="both"/>
      </w:pPr>
      <w:r>
        <w:rPr>
          <w:rFonts w:ascii="Times New Roman"/>
          <w:b w:val="false"/>
          <w:i w:val="false"/>
          <w:color w:val="000000"/>
          <w:sz w:val="28"/>
        </w:rPr>
        <w:t>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w:t>
      </w:r>
    </w:p>
    <w:bookmarkEnd w:id="290"/>
    <w:bookmarkStart w:name="z404" w:id="291"/>
    <w:p>
      <w:pPr>
        <w:spacing w:after="0"/>
        <w:ind w:left="0"/>
        <w:jc w:val="both"/>
      </w:pPr>
      <w:r>
        <w:rPr>
          <w:rFonts w:ascii="Times New Roman"/>
          <w:b w:val="false"/>
          <w:i w:val="false"/>
          <w:color w:val="000000"/>
          <w:sz w:val="28"/>
        </w:rPr>
        <w:t xml:space="preserve">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 www.egov.kz, көрсетілетін қызметті берушінің интернет-ресурстарында орналастырылады.</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1-қосымша</w:t>
            </w:r>
          </w:p>
        </w:tc>
      </w:tr>
    </w:tbl>
    <w:bookmarkStart w:name="z408" w:id="292"/>
    <w:p>
      <w:pPr>
        <w:spacing w:after="0"/>
        <w:ind w:left="0"/>
        <w:jc w:val="left"/>
      </w:pPr>
      <w:r>
        <w:rPr>
          <w:rFonts w:ascii="Times New Roman"/>
          <w:b/>
          <w:i w:val="false"/>
          <w:color w:val="000000"/>
        </w:rPr>
        <w:t xml:space="preserve"> Портал арқылы мемлекеттiк қызмет көрсетуге тартылған графикалық нысандағы ақпараттық жүйелердiң функционалдық өзара әрекеттестігінің диаграммасы</w:t>
      </w:r>
    </w:p>
    <w:bookmarkEnd w:id="292"/>
    <w:bookmarkStart w:name="z409"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294"/>
    <w:p>
      <w:pPr>
        <w:spacing w:after="0"/>
        <w:ind w:left="0"/>
        <w:jc w:val="left"/>
      </w:pPr>
      <w:r>
        <w:rPr>
          <w:rFonts w:ascii="Times New Roman"/>
          <w:b/>
          <w:i w:val="false"/>
          <w:color w:val="000000"/>
        </w:rPr>
        <w:t xml:space="preserve"> Кесте. Шартты белгілер</w:t>
      </w:r>
    </w:p>
    <w:bookmarkEnd w:id="294"/>
    <w:bookmarkStart w:name="z411"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1501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501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415" w:id="296"/>
    <w:p>
      <w:pPr>
        <w:spacing w:after="0"/>
        <w:ind w:left="0"/>
        <w:jc w:val="left"/>
      </w:pPr>
      <w:r>
        <w:rPr>
          <w:rFonts w:ascii="Times New Roman"/>
          <w:b/>
          <w:i w:val="false"/>
          <w:color w:val="000000"/>
        </w:rPr>
        <w:t xml:space="preserve"> "Бала асырап алуға тілек білдірген адамдарды есепке қою" мемлекеттік қызмет көрсетудің бизнес-процестерінің анықтамалығы</w:t>
      </w:r>
    </w:p>
    <w:bookmarkEnd w:id="296"/>
    <w:bookmarkStart w:name="z416"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7" w:id="298"/>
    <w:p>
      <w:pPr>
        <w:spacing w:after="0"/>
        <w:ind w:left="0"/>
        <w:jc w:val="left"/>
      </w:pPr>
      <w:r>
        <w:rPr>
          <w:rFonts w:ascii="Times New Roman"/>
          <w:b/>
          <w:i w:val="false"/>
          <w:color w:val="000000"/>
        </w:rPr>
        <w:t xml:space="preserve"> Шартты белгілер:</w:t>
      </w:r>
    </w:p>
    <w:bookmarkEnd w:id="298"/>
    <w:bookmarkStart w:name="z418"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60452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452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425" w:id="300"/>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w:t>
      </w:r>
    </w:p>
    <w:bookmarkEnd w:id="300"/>
    <w:bookmarkStart w:name="z426" w:id="301"/>
    <w:p>
      <w:pPr>
        <w:spacing w:after="0"/>
        <w:ind w:left="0"/>
        <w:jc w:val="left"/>
      </w:pPr>
      <w:r>
        <w:rPr>
          <w:rFonts w:ascii="Times New Roman"/>
          <w:b/>
          <w:i w:val="false"/>
          <w:color w:val="000000"/>
        </w:rPr>
        <w:t xml:space="preserve"> 1. Жалпы ережелер</w:t>
      </w:r>
    </w:p>
    <w:bookmarkEnd w:id="301"/>
    <w:bookmarkStart w:name="z427" w:id="302"/>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w:t>
      </w:r>
      <w:r>
        <w:rPr>
          <w:rFonts w:ascii="Times New Roman"/>
          <w:b w:val="false"/>
          <w:i w:val="false"/>
          <w:color w:val="000000"/>
          <w:sz w:val="28"/>
        </w:rPr>
        <w:t>№ 11184</w:t>
      </w:r>
      <w:r>
        <w:rPr>
          <w:rFonts w:ascii="Times New Roman"/>
          <w:b w:val="false"/>
          <w:i w:val="false"/>
          <w:color w:val="000000"/>
          <w:sz w:val="28"/>
        </w:rPr>
        <w:t xml:space="preserve"> тіркелген)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стандартына (бұдан әрі - стандарт) сәйкес облыстың аудандары мен Тараз қаласы әкімдіктерінің білім бөлімдерімен (бұдан әрі – көрсетілетін қызметті беруші) көрсетіледі.</w:t>
      </w:r>
    </w:p>
    <w:bookmarkEnd w:id="302"/>
    <w:bookmarkStart w:name="z428" w:id="30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303"/>
    <w:bookmarkStart w:name="z429" w:id="304"/>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түрінде.</w:t>
      </w:r>
    </w:p>
    <w:bookmarkEnd w:id="304"/>
    <w:bookmarkStart w:name="z430" w:id="305"/>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305"/>
    <w:bookmarkStart w:name="z431" w:id="306"/>
    <w:p>
      <w:pPr>
        <w:spacing w:after="0"/>
        <w:ind w:left="0"/>
        <w:jc w:val="both"/>
      </w:pPr>
      <w:r>
        <w:rPr>
          <w:rFonts w:ascii="Times New Roman"/>
          <w:b w:val="false"/>
          <w:i w:val="false"/>
          <w:color w:val="000000"/>
          <w:sz w:val="28"/>
        </w:rPr>
        <w:t>
      Мемлекеттік қызметті көрсету нәтижесін ұсыну нысаны – электрондық түрінде.</w:t>
      </w:r>
    </w:p>
    <w:bookmarkEnd w:id="306"/>
    <w:bookmarkStart w:name="z432" w:id="30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07"/>
    <w:bookmarkStart w:name="z433" w:id="308"/>
    <w:p>
      <w:pPr>
        <w:spacing w:after="0"/>
        <w:ind w:left="0"/>
        <w:jc w:val="both"/>
      </w:pPr>
      <w:r>
        <w:rPr>
          <w:rFonts w:ascii="Times New Roman"/>
          <w:b w:val="false"/>
          <w:i w:val="false"/>
          <w:color w:val="000000"/>
          <w:sz w:val="28"/>
        </w:rPr>
        <w:t xml:space="preserve">
      4. Мемлекеттік қызмет көрсету бойынша ресімдерді (іс-қимылдарды) бастауға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ұсынуы болып табылады.</w:t>
      </w:r>
    </w:p>
    <w:bookmarkEnd w:id="308"/>
    <w:bookmarkStart w:name="z434" w:id="30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309"/>
    <w:bookmarkStart w:name="z435" w:id="310"/>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(іс-қимылдың) мазмұны, оның орындалу ұзақтығы:</w:t>
      </w:r>
    </w:p>
    <w:bookmarkEnd w:id="310"/>
    <w:bookmarkStart w:name="z436" w:id="311"/>
    <w:p>
      <w:pPr>
        <w:spacing w:after="0"/>
        <w:ind w:left="0"/>
        <w:jc w:val="both"/>
      </w:pPr>
      <w:r>
        <w:rPr>
          <w:rFonts w:ascii="Times New Roman"/>
          <w:b w:val="false"/>
          <w:i w:val="false"/>
          <w:color w:val="000000"/>
          <w:sz w:val="28"/>
        </w:rPr>
        <w:t>
      1) құжаттарды қабылдау, тіркеу, мемлекеттік көрсетілетін қызмет нәтижесін дайындау – 3 (үш) жұмыс күні;</w:t>
      </w:r>
    </w:p>
    <w:bookmarkEnd w:id="311"/>
    <w:bookmarkStart w:name="z437" w:id="312"/>
    <w:p>
      <w:pPr>
        <w:spacing w:after="0"/>
        <w:ind w:left="0"/>
        <w:jc w:val="both"/>
      </w:pPr>
      <w:r>
        <w:rPr>
          <w:rFonts w:ascii="Times New Roman"/>
          <w:b w:val="false"/>
          <w:i w:val="false"/>
          <w:color w:val="000000"/>
          <w:sz w:val="28"/>
        </w:rPr>
        <w:t>
      2) мемлекеттік көрсетілетін қызмет нәтижесіне қол қою – 1 (бір) жұмыс күні;</w:t>
      </w:r>
    </w:p>
    <w:bookmarkEnd w:id="312"/>
    <w:bookmarkStart w:name="z438" w:id="313"/>
    <w:p>
      <w:pPr>
        <w:spacing w:after="0"/>
        <w:ind w:left="0"/>
        <w:jc w:val="both"/>
      </w:pPr>
      <w:r>
        <w:rPr>
          <w:rFonts w:ascii="Times New Roman"/>
          <w:b w:val="false"/>
          <w:i w:val="false"/>
          <w:color w:val="000000"/>
          <w:sz w:val="28"/>
        </w:rPr>
        <w:t>
      3) мемлекеттік көрсетілетін қызмет нәтижесін көрсетілетін қызметті алушыға жолдау – 1 (бір) жұмыс күні.</w:t>
      </w:r>
    </w:p>
    <w:bookmarkEnd w:id="313"/>
    <w:bookmarkStart w:name="z439" w:id="314"/>
    <w:p>
      <w:pPr>
        <w:spacing w:after="0"/>
        <w:ind w:left="0"/>
        <w:jc w:val="both"/>
      </w:pPr>
      <w:r>
        <w:rPr>
          <w:rFonts w:ascii="Times New Roman"/>
          <w:b w:val="false"/>
          <w:i w:val="false"/>
          <w:color w:val="000000"/>
          <w:sz w:val="28"/>
        </w:rPr>
        <w:t>
      6. Келесі ресімді (іс-қимылдарды) орындауды бастау үшін негіз болатын мемлекеттік қызметті көрсету бойынша ресімдердің (іс-қимылдардың) нәтижесі:</w:t>
      </w:r>
    </w:p>
    <w:bookmarkEnd w:id="314"/>
    <w:bookmarkStart w:name="z440" w:id="315"/>
    <w:p>
      <w:pPr>
        <w:spacing w:after="0"/>
        <w:ind w:left="0"/>
        <w:jc w:val="both"/>
      </w:pPr>
      <w:r>
        <w:rPr>
          <w:rFonts w:ascii="Times New Roman"/>
          <w:b w:val="false"/>
          <w:i w:val="false"/>
          <w:color w:val="000000"/>
          <w:sz w:val="28"/>
        </w:rPr>
        <w:t>
      1) кіріс нөмірі бар тіркелген өтініш;</w:t>
      </w:r>
    </w:p>
    <w:bookmarkEnd w:id="315"/>
    <w:bookmarkStart w:name="z441" w:id="316"/>
    <w:p>
      <w:pPr>
        <w:spacing w:after="0"/>
        <w:ind w:left="0"/>
        <w:jc w:val="both"/>
      </w:pPr>
      <w:r>
        <w:rPr>
          <w:rFonts w:ascii="Times New Roman"/>
          <w:b w:val="false"/>
          <w:i w:val="false"/>
          <w:color w:val="000000"/>
          <w:sz w:val="28"/>
        </w:rPr>
        <w:t>
      2) мемлекеттік көрсетілетін қызмет нәтижесінің жобасы;</w:t>
      </w:r>
    </w:p>
    <w:bookmarkEnd w:id="316"/>
    <w:bookmarkStart w:name="z442" w:id="317"/>
    <w:p>
      <w:pPr>
        <w:spacing w:after="0"/>
        <w:ind w:left="0"/>
        <w:jc w:val="both"/>
      </w:pPr>
      <w:r>
        <w:rPr>
          <w:rFonts w:ascii="Times New Roman"/>
          <w:b w:val="false"/>
          <w:i w:val="false"/>
          <w:color w:val="000000"/>
          <w:sz w:val="28"/>
        </w:rPr>
        <w:t>
      3) қол қойылған мемлекеттік көрсетілетін қызмет нәтижесі;</w:t>
      </w:r>
    </w:p>
    <w:bookmarkEnd w:id="317"/>
    <w:bookmarkStart w:name="z443" w:id="318"/>
    <w:p>
      <w:pPr>
        <w:spacing w:after="0"/>
        <w:ind w:left="0"/>
        <w:jc w:val="both"/>
      </w:pPr>
      <w:r>
        <w:rPr>
          <w:rFonts w:ascii="Times New Roman"/>
          <w:b w:val="false"/>
          <w:i w:val="false"/>
          <w:color w:val="000000"/>
          <w:sz w:val="28"/>
        </w:rPr>
        <w:t>
      4) көрсетілетін қызмет нәтижесін көрсетілетін қызметті алушыға жолдау.</w:t>
      </w:r>
    </w:p>
    <w:bookmarkEnd w:id="318"/>
    <w:bookmarkStart w:name="z444" w:id="319"/>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19"/>
    <w:bookmarkStart w:name="z445" w:id="320"/>
    <w:p>
      <w:pPr>
        <w:spacing w:after="0"/>
        <w:ind w:left="0"/>
        <w:jc w:val="both"/>
      </w:pPr>
      <w:r>
        <w:rPr>
          <w:rFonts w:ascii="Times New Roman"/>
          <w:b w:val="false"/>
          <w:i w:val="false"/>
          <w:color w:val="000000"/>
          <w:sz w:val="28"/>
        </w:rPr>
        <w:t>
      7. Мемлекеттік көрсетілетін қызмет процесіне қатысатын қызмет берушінің құрылымдық бөлімшелерінің (қызметкерлерінің) тізбесі:</w:t>
      </w:r>
    </w:p>
    <w:bookmarkEnd w:id="320"/>
    <w:bookmarkStart w:name="z446" w:id="321"/>
    <w:p>
      <w:pPr>
        <w:spacing w:after="0"/>
        <w:ind w:left="0"/>
        <w:jc w:val="both"/>
      </w:pPr>
      <w:r>
        <w:rPr>
          <w:rFonts w:ascii="Times New Roman"/>
          <w:b w:val="false"/>
          <w:i w:val="false"/>
          <w:color w:val="000000"/>
          <w:sz w:val="28"/>
        </w:rPr>
        <w:t>
      1) көрсетілетін қызметті берушінің жауапты қызметкері;</w:t>
      </w:r>
    </w:p>
    <w:bookmarkEnd w:id="321"/>
    <w:bookmarkStart w:name="z447" w:id="322"/>
    <w:p>
      <w:pPr>
        <w:spacing w:after="0"/>
        <w:ind w:left="0"/>
        <w:jc w:val="both"/>
      </w:pPr>
      <w:r>
        <w:rPr>
          <w:rFonts w:ascii="Times New Roman"/>
          <w:b w:val="false"/>
          <w:i w:val="false"/>
          <w:color w:val="000000"/>
          <w:sz w:val="28"/>
        </w:rPr>
        <w:t>
      2) көрсетілетін қызметті берушінің басшысы.</w:t>
      </w:r>
    </w:p>
    <w:bookmarkEnd w:id="322"/>
    <w:bookmarkStart w:name="z448" w:id="323"/>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(қызметкерлер) арасындағы ресімдердің (іс-қимылдардың) реттілігінің сипаттамасы:</w:t>
      </w:r>
    </w:p>
    <w:bookmarkEnd w:id="323"/>
    <w:bookmarkStart w:name="z449" w:id="324"/>
    <w:p>
      <w:pPr>
        <w:spacing w:after="0"/>
        <w:ind w:left="0"/>
        <w:jc w:val="both"/>
      </w:pPr>
      <w:r>
        <w:rPr>
          <w:rFonts w:ascii="Times New Roman"/>
          <w:b w:val="false"/>
          <w:i w:val="false"/>
          <w:color w:val="000000"/>
          <w:sz w:val="28"/>
        </w:rPr>
        <w:t>
      1) көрсетілетін қызметті берушінің жауапты қызметкері құжаттарды қабылдайды, тіркейді, мемлекеттік көрсетілетін қызмет нәтижесін дайындайды және оны қызмет берушінің басшысына қол қою үшін ұсынады – 3 (үш) жұмыс күні;</w:t>
      </w:r>
    </w:p>
    <w:bookmarkEnd w:id="324"/>
    <w:bookmarkStart w:name="z450" w:id="325"/>
    <w:p>
      <w:pPr>
        <w:spacing w:after="0"/>
        <w:ind w:left="0"/>
        <w:jc w:val="both"/>
      </w:pPr>
      <w:r>
        <w:rPr>
          <w:rFonts w:ascii="Times New Roman"/>
          <w:b w:val="false"/>
          <w:i w:val="false"/>
          <w:color w:val="000000"/>
          <w:sz w:val="28"/>
        </w:rPr>
        <w:t>
      2) қызмет берушінің басшысы құжаттарды қарайды, мемлекеттік көрсетілетін қызмет нәтижесіне қол қояды – 1 (бір) жұмыс күні;</w:t>
      </w:r>
    </w:p>
    <w:bookmarkEnd w:id="325"/>
    <w:bookmarkStart w:name="z451" w:id="326"/>
    <w:p>
      <w:pPr>
        <w:spacing w:after="0"/>
        <w:ind w:left="0"/>
        <w:jc w:val="both"/>
      </w:pPr>
      <w:r>
        <w:rPr>
          <w:rFonts w:ascii="Times New Roman"/>
          <w:b w:val="false"/>
          <w:i w:val="false"/>
          <w:color w:val="000000"/>
          <w:sz w:val="28"/>
        </w:rPr>
        <w:t>
      3) көрсетілетін қызметті берушінің жауапты қызметкері көрсетілетін қызметті алушыға мемлекеттік көрсетілетін қызмет нәтижесін жолдайды – 1 (бір) жұмыс күні.</w:t>
      </w:r>
    </w:p>
    <w:bookmarkEnd w:id="326"/>
    <w:bookmarkStart w:name="z452" w:id="3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7"/>
    <w:bookmarkStart w:name="z453" w:id="32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w:t>
      </w:r>
    </w:p>
    <w:bookmarkEnd w:id="328"/>
    <w:bookmarkStart w:name="z454" w:id="329"/>
    <w:p>
      <w:pPr>
        <w:spacing w:after="0"/>
        <w:ind w:left="0"/>
        <w:jc w:val="both"/>
      </w:pPr>
      <w:r>
        <w:rPr>
          <w:rFonts w:ascii="Times New Roman"/>
          <w:b w:val="false"/>
          <w:i w:val="false"/>
          <w:color w:val="000000"/>
          <w:sz w:val="28"/>
        </w:rPr>
        <w:t xml:space="preserve">
      көрсетілетін қызметті алушының порталға жүгіну тәртібі мен сұранысын өңдеу ұзақтығы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w:t>
      </w:r>
    </w:p>
    <w:bookmarkEnd w:id="329"/>
    <w:bookmarkStart w:name="z455" w:id="330"/>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 оның ұзақтылығы:</w:t>
      </w:r>
    </w:p>
    <w:bookmarkEnd w:id="330"/>
    <w:bookmarkStart w:name="z456" w:id="331"/>
    <w:p>
      <w:pPr>
        <w:spacing w:after="0"/>
        <w:ind w:left="0"/>
        <w:jc w:val="both"/>
      </w:pPr>
      <w:r>
        <w:rPr>
          <w:rFonts w:ascii="Times New Roman"/>
          <w:b w:val="false"/>
          <w:i w:val="false"/>
          <w:color w:val="000000"/>
          <w:sz w:val="28"/>
        </w:rPr>
        <w:t>
      стандартқа сәйкес мемлекеттік көрсетілетін қызметті Мемлекеттік корпорация арқылы көрсету қарастырылмаған.</w:t>
      </w:r>
    </w:p>
    <w:bookmarkEnd w:id="331"/>
    <w:bookmarkStart w:name="z457" w:id="332"/>
    <w:p>
      <w:pPr>
        <w:spacing w:after="0"/>
        <w:ind w:left="0"/>
        <w:jc w:val="both"/>
      </w:pPr>
      <w:r>
        <w:rPr>
          <w:rFonts w:ascii="Times New Roman"/>
          <w:b w:val="false"/>
          <w:i w:val="false"/>
          <w:color w:val="000000"/>
          <w:sz w:val="28"/>
        </w:rPr>
        <w:t>
      11. Мемлекеттік қызмет көрсетуге тартылған ақпараттық жүйелердің функционалдық өзара іс-қимыл диаграммасын қоса,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w:t>
      </w:r>
    </w:p>
    <w:bookmarkEnd w:id="332"/>
    <w:bookmarkStart w:name="z458" w:id="333"/>
    <w:p>
      <w:pPr>
        <w:spacing w:after="0"/>
        <w:ind w:left="0"/>
        <w:jc w:val="both"/>
      </w:pPr>
      <w:r>
        <w:rPr>
          <w:rFonts w:ascii="Times New Roman"/>
          <w:b w:val="false"/>
          <w:i w:val="false"/>
          <w:color w:val="000000"/>
          <w:sz w:val="28"/>
        </w:rPr>
        <w:t>
      1) көрсетiлетiн қызметтi алушы жеке сәйкестендiру нөмiрі және пароль арқылы порталда тiркеудi жүзеге асырады (порталда тiркелмеген көрсетiлетiн қызметтi алушылар үшiн жүзеге асырылады);</w:t>
      </w:r>
    </w:p>
    <w:bookmarkEnd w:id="333"/>
    <w:bookmarkStart w:name="z459" w:id="334"/>
    <w:p>
      <w:pPr>
        <w:spacing w:after="0"/>
        <w:ind w:left="0"/>
        <w:jc w:val="both"/>
      </w:pPr>
      <w:r>
        <w:rPr>
          <w:rFonts w:ascii="Times New Roman"/>
          <w:b w:val="false"/>
          <w:i w:val="false"/>
          <w:color w:val="000000"/>
          <w:sz w:val="28"/>
        </w:rPr>
        <w:t>
      2) 1 – үдеріс, көрсетiлетiн қызметтi алушының мемлекеттiк қызметтi алу үшiн жеке сәйкестендiру нөмiрі мен парольдi енгiзу үдерісi (авторизациялау үдерісi);</w:t>
      </w:r>
    </w:p>
    <w:bookmarkEnd w:id="334"/>
    <w:bookmarkStart w:name="z460" w:id="335"/>
    <w:p>
      <w:pPr>
        <w:spacing w:after="0"/>
        <w:ind w:left="0"/>
        <w:jc w:val="both"/>
      </w:pPr>
      <w:r>
        <w:rPr>
          <w:rFonts w:ascii="Times New Roman"/>
          <w:b w:val="false"/>
          <w:i w:val="false"/>
          <w:color w:val="000000"/>
          <w:sz w:val="28"/>
        </w:rPr>
        <w:t>
      3) 1 шарт – порталда тiркелген көрсетiлетiн қызметтi алушы жайлы мәлiметтердiң түпнұсқалылығын тексеру;</w:t>
      </w:r>
    </w:p>
    <w:bookmarkEnd w:id="335"/>
    <w:bookmarkStart w:name="z461" w:id="336"/>
    <w:p>
      <w:pPr>
        <w:spacing w:after="0"/>
        <w:ind w:left="0"/>
        <w:jc w:val="both"/>
      </w:pPr>
      <w:r>
        <w:rPr>
          <w:rFonts w:ascii="Times New Roman"/>
          <w:b w:val="false"/>
          <w:i w:val="false"/>
          <w:color w:val="000000"/>
          <w:sz w:val="28"/>
        </w:rPr>
        <w:t>
      4) 2 – үдеріс, көрсетiлетiн қызметтi алушының мәлiметтерiнде бұзушылықтардың болуына байланысты порталмен авторизациялаудан бас тарту туралы хабарламаны қалыптастыру;</w:t>
      </w:r>
    </w:p>
    <w:bookmarkEnd w:id="336"/>
    <w:bookmarkStart w:name="z462" w:id="337"/>
    <w:p>
      <w:pPr>
        <w:spacing w:after="0"/>
        <w:ind w:left="0"/>
        <w:jc w:val="both"/>
      </w:pPr>
      <w:r>
        <w:rPr>
          <w:rFonts w:ascii="Times New Roman"/>
          <w:b w:val="false"/>
          <w:i w:val="false"/>
          <w:color w:val="000000"/>
          <w:sz w:val="28"/>
        </w:rPr>
        <w:t xml:space="preserve">
      5) 3 – үдеріс, көрсетiлетiн қызметтi алушының осы регламентте көрсетiлген қызметтi таңдауы, мемлекеттiк қызмет көрсету үшiн экранға тапсырыс үлгiсiн шығару және көрсетiлетiн қызметтi алушының құрылымы мен нысандық талаптарын ескере отырып, үлгiнi толтыруы (мәлiметтердi енгiзу), тапсырыс үлгiсiне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құжаттардың көшiрмесiн электронды түрде тiркеу, сонымен қатар тапсырысты растау үшiн көрсетiлетiн қызметтi алушының электрондық цифрлық қолтаңбасының тiркеу куәлiгiн таңдауы;</w:t>
      </w:r>
    </w:p>
    <w:bookmarkEnd w:id="337"/>
    <w:bookmarkStart w:name="z463" w:id="338"/>
    <w:p>
      <w:pPr>
        <w:spacing w:after="0"/>
        <w:ind w:left="0"/>
        <w:jc w:val="both"/>
      </w:pPr>
      <w:r>
        <w:rPr>
          <w:rFonts w:ascii="Times New Roman"/>
          <w:b w:val="false"/>
          <w:i w:val="false"/>
          <w:color w:val="000000"/>
          <w:sz w:val="28"/>
        </w:rPr>
        <w:t>
      6) 2 шарт – порталда электрондық цифрлық қолтаңбаның тiркеу куәлiгiнiң жарамдылық мерзiмiн және қайтарылып алынған (жойылған) тiркеу куәлiктерi тiзiмiнде болмауын, сонымен қатар жеке сәйкестендiру мәлiметтерiнiң сәйкестiгiн (тапсырыста көрсетiлген жеке сәйкестендiру нөмiрі мен электрондық цифрлық қолтаңбаның тiркеу куәлiгiнде көрсетiлген жеке сәйкестендiру нөмiрі арасында) тексеру;</w:t>
      </w:r>
    </w:p>
    <w:bookmarkEnd w:id="338"/>
    <w:bookmarkStart w:name="z464" w:id="339"/>
    <w:p>
      <w:pPr>
        <w:spacing w:after="0"/>
        <w:ind w:left="0"/>
        <w:jc w:val="both"/>
      </w:pPr>
      <w:r>
        <w:rPr>
          <w:rFonts w:ascii="Times New Roman"/>
          <w:b w:val="false"/>
          <w:i w:val="false"/>
          <w:color w:val="000000"/>
          <w:sz w:val="28"/>
        </w:rPr>
        <w:t>
      7) 4 – үдеріс, көрсетiлетiн қызметтi алушының электрондық цифрлық қолтаңбасының расталмауына байланысты тапсырыс берiлген мемлекеттiк қызметтi көрсетуден бас тарту туралы хабарламаны қалыптастыру;</w:t>
      </w:r>
    </w:p>
    <w:bookmarkEnd w:id="339"/>
    <w:bookmarkStart w:name="z465" w:id="340"/>
    <w:p>
      <w:pPr>
        <w:spacing w:after="0"/>
        <w:ind w:left="0"/>
        <w:jc w:val="both"/>
      </w:pPr>
      <w:r>
        <w:rPr>
          <w:rFonts w:ascii="Times New Roman"/>
          <w:b w:val="false"/>
          <w:i w:val="false"/>
          <w:color w:val="000000"/>
          <w:sz w:val="28"/>
        </w:rPr>
        <w:t>
      8) 5 – үдеріс, көрсетiлетiн қызметтi алушының электрондық цифрлық қолтаңбасы арқылы мемлекеттiк қызмет көрсету үшiн тапсырысты куәландыруы және көрсетiлетiн қызметтi берушінің өңдеуi үшiн "электрондық үкiмет" шлюзі арқылы "электрондық үкiметтiң" аймақтық шлюзiнің автоматтандырылған жұмыс орнына электронды құжатты (тапсырысты) жіберу;</w:t>
      </w:r>
    </w:p>
    <w:bookmarkEnd w:id="340"/>
    <w:bookmarkStart w:name="z466" w:id="341"/>
    <w:p>
      <w:pPr>
        <w:spacing w:after="0"/>
        <w:ind w:left="0"/>
        <w:jc w:val="both"/>
      </w:pPr>
      <w:r>
        <w:rPr>
          <w:rFonts w:ascii="Times New Roman"/>
          <w:b w:val="false"/>
          <w:i w:val="false"/>
          <w:color w:val="000000"/>
          <w:sz w:val="28"/>
        </w:rPr>
        <w:t>
      9) 6 – үдеріс, электронды құжатты "электрондық үкiметтiң" аймақтық шлюзiнің автоматтандырылған жұмыс орнында тiркеу;</w:t>
      </w:r>
    </w:p>
    <w:bookmarkEnd w:id="341"/>
    <w:bookmarkStart w:name="z467" w:id="342"/>
    <w:p>
      <w:pPr>
        <w:spacing w:after="0"/>
        <w:ind w:left="0"/>
        <w:jc w:val="both"/>
      </w:pPr>
      <w:r>
        <w:rPr>
          <w:rFonts w:ascii="Times New Roman"/>
          <w:b w:val="false"/>
          <w:i w:val="false"/>
          <w:color w:val="000000"/>
          <w:sz w:val="28"/>
        </w:rPr>
        <w:t>
      10) 3 шарт – тапсырыс берушiнiң көрсетiлетiн қызметтi алушымен қоса берiлген стандарттың 9–тармағында көрсетiлген құжаттарын және мемлекеттiк қызмет көрсету негiздемелерiн көрсетiлетiн қызметтi берушінің тексеруі (өңдеуі);</w:t>
      </w:r>
    </w:p>
    <w:bookmarkEnd w:id="342"/>
    <w:bookmarkStart w:name="z468" w:id="343"/>
    <w:p>
      <w:pPr>
        <w:spacing w:after="0"/>
        <w:ind w:left="0"/>
        <w:jc w:val="both"/>
      </w:pPr>
      <w:r>
        <w:rPr>
          <w:rFonts w:ascii="Times New Roman"/>
          <w:b w:val="false"/>
          <w:i w:val="false"/>
          <w:color w:val="000000"/>
          <w:sz w:val="28"/>
        </w:rPr>
        <w:t>
      11) 7 – үдеріс, көрсетiлетiн қызметтi алушы құжаттарында бұзушылықтардың болуына байланысты тапсырыс берiлген мемлекеттiк қызметтi көрсетуден бас тарту туралы хабарлама қалыптастырылады;</w:t>
      </w:r>
    </w:p>
    <w:bookmarkEnd w:id="343"/>
    <w:bookmarkStart w:name="z469" w:id="344"/>
    <w:p>
      <w:pPr>
        <w:spacing w:after="0"/>
        <w:ind w:left="0"/>
        <w:jc w:val="both"/>
      </w:pPr>
      <w:r>
        <w:rPr>
          <w:rFonts w:ascii="Times New Roman"/>
          <w:b w:val="false"/>
          <w:i w:val="false"/>
          <w:color w:val="000000"/>
          <w:sz w:val="28"/>
        </w:rPr>
        <w:t>
      12) 8 – үдеріс, көрсетiлетiн қызметтi алушының "электрондық үкiметтiң" аймақтық шлюзiнің автоматтандырылған жұмыс орнымен қалыптастырылған мемлекеттiк қызмет нәтижесiн (электрондық құжат түрiндегi анықтама) алуы. Электрондық құжат көрсетiлетiн қызметтi берушінің уәкiлеттi тұлғасының электрондық цифрлық қолтаңбасын пайдалана отырып қалыптастырылады.</w:t>
      </w:r>
    </w:p>
    <w:bookmarkEnd w:id="344"/>
    <w:bookmarkStart w:name="z470" w:id="345"/>
    <w:p>
      <w:pPr>
        <w:spacing w:after="0"/>
        <w:ind w:left="0"/>
        <w:jc w:val="both"/>
      </w:pPr>
      <w:r>
        <w:rPr>
          <w:rFonts w:ascii="Times New Roman"/>
          <w:b w:val="false"/>
          <w:i w:val="false"/>
          <w:color w:val="000000"/>
          <w:sz w:val="28"/>
        </w:rPr>
        <w:t xml:space="preserve">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ақпараттық жүйелердiң функционалдық өзара әрекеттестігінің диаграммасында көрсетілген, сонымен қатар мемлекеттік қызмет көрсету процесінде ресімдердің (іс–қимылдардың) реті,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 ата-</w:t>
            </w:r>
            <w:r>
              <w:br/>
            </w:r>
            <w:r>
              <w:rPr>
                <w:rFonts w:ascii="Times New Roman"/>
                <w:b w:val="false"/>
                <w:i w:val="false"/>
                <w:color w:val="000000"/>
                <w:sz w:val="20"/>
              </w:rPr>
              <w:t>анасының қамқорлығынсыз</w:t>
            </w:r>
            <w:r>
              <w:br/>
            </w:r>
            <w:r>
              <w:rPr>
                <w:rFonts w:ascii="Times New Roman"/>
                <w:b w:val="false"/>
                <w:i w:val="false"/>
                <w:color w:val="000000"/>
                <w:sz w:val="20"/>
              </w:rPr>
              <w:t>қалған баланы асырап алуға байланысты</w:t>
            </w:r>
            <w:r>
              <w:br/>
            </w:r>
            <w:r>
              <w:rPr>
                <w:rFonts w:ascii="Times New Roman"/>
                <w:b w:val="false"/>
                <w:i w:val="false"/>
                <w:color w:val="000000"/>
                <w:sz w:val="20"/>
              </w:rPr>
              <w:t xml:space="preserve">біржолғы ақшалай </w:t>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1-қосымша</w:t>
            </w:r>
          </w:p>
        </w:tc>
      </w:tr>
    </w:tbl>
    <w:bookmarkStart w:name="z475" w:id="346"/>
    <w:p>
      <w:pPr>
        <w:spacing w:after="0"/>
        <w:ind w:left="0"/>
        <w:jc w:val="left"/>
      </w:pPr>
      <w:r>
        <w:rPr>
          <w:rFonts w:ascii="Times New Roman"/>
          <w:b/>
          <w:i w:val="false"/>
          <w:color w:val="000000"/>
        </w:rPr>
        <w:t xml:space="preserve"> Портал арқылы "Жетім баланы және (немесе) ата-анасының қамқорлығынсыз қалған баланы асырап алуға байланысты біржолғы ақшалай төлемді тағайындау" мемлекеттiк қызметін көрсетуге тартылған графикалық нысандағы ақпараттық жүйелердiң функционалдық өзара әрекеттестігінің диаграммасы</w:t>
      </w:r>
    </w:p>
    <w:bookmarkEnd w:id="346"/>
    <w:bookmarkStart w:name="z476"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348"/>
    <w:p>
      <w:pPr>
        <w:spacing w:after="0"/>
        <w:ind w:left="0"/>
        <w:jc w:val="left"/>
      </w:pPr>
      <w:r>
        <w:rPr>
          <w:rFonts w:ascii="Times New Roman"/>
          <w:b/>
          <w:i w:val="false"/>
          <w:color w:val="000000"/>
        </w:rPr>
        <w:t xml:space="preserve"> Кесте. Шартты белгілер:</w:t>
      </w:r>
    </w:p>
    <w:bookmarkEnd w:id="348"/>
    <w:bookmarkStart w:name="z479"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 мемлекетті</w:t>
            </w:r>
            <w:r>
              <w:br/>
            </w:r>
            <w:r>
              <w:rPr>
                <w:rFonts w:ascii="Times New Roman"/>
                <w:b w:val="false"/>
                <w:i w:val="false"/>
                <w:color w:val="000000"/>
                <w:sz w:val="20"/>
              </w:rPr>
              <w:t>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484" w:id="350"/>
    <w:p>
      <w:pPr>
        <w:spacing w:after="0"/>
        <w:ind w:left="0"/>
        <w:jc w:val="left"/>
      </w:pPr>
      <w:r>
        <w:rPr>
          <w:rFonts w:ascii="Times New Roman"/>
          <w:b/>
          <w:i w:val="false"/>
          <w:color w:val="000000"/>
        </w:rPr>
        <w:t xml:space="preserve"> Портал және көрсетілетін қызметті беруші арқылы "Жетім баланы және (немесе) ата-анасының қамқорлығынсыз қалған баланы асырап алуға байланысты біржолғы ақшалай төлемді тағайындау" мемлекеттік қызметін көрсетудің бизнес-процестерінің анықтамалығы</w:t>
      </w:r>
    </w:p>
    <w:bookmarkEnd w:id="350"/>
    <w:bookmarkStart w:name="z485"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6" w:id="352"/>
    <w:p>
      <w:pPr>
        <w:spacing w:after="0"/>
        <w:ind w:left="0"/>
        <w:jc w:val="left"/>
      </w:pPr>
      <w:r>
        <w:rPr>
          <w:rFonts w:ascii="Times New Roman"/>
          <w:b/>
          <w:i w:val="false"/>
          <w:color w:val="000000"/>
        </w:rPr>
        <w:t xml:space="preserve"> Шартты белгілер:</w:t>
      </w:r>
    </w:p>
    <w:bookmarkEnd w:id="352"/>
    <w:bookmarkStart w:name="z487"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6235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2357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7-қосымша</w:t>
            </w:r>
            <w:r>
              <w:br/>
            </w:r>
            <w:r>
              <w:rPr>
                <w:rFonts w:ascii="Times New Roman"/>
                <w:b w:val="false"/>
                <w:i w:val="false"/>
                <w:color w:val="000000"/>
                <w:sz w:val="20"/>
              </w:rPr>
              <w:t>"Қамқоршыларға немесе қорғаншыларға</w:t>
            </w:r>
            <w:r>
              <w:br/>
            </w:r>
            <w:r>
              <w:rPr>
                <w:rFonts w:ascii="Times New Roman"/>
                <w:b w:val="false"/>
                <w:i w:val="false"/>
                <w:color w:val="000000"/>
                <w:sz w:val="20"/>
              </w:rPr>
              <w:t xml:space="preserve">жетім баланы </w:t>
            </w:r>
            <w:r>
              <w:rPr>
                <w:rFonts w:ascii="Times New Roman"/>
                <w:b w:val="false"/>
                <w:i w:val="false"/>
                <w:color w:val="000000"/>
                <w:sz w:val="20"/>
              </w:rPr>
              <w:t>жетім балаларды) және</w:t>
            </w:r>
            <w:r>
              <w:br/>
            </w:r>
            <w:r>
              <w:rPr>
                <w:rFonts w:ascii="Times New Roman"/>
                <w:b w:val="false"/>
                <w:i w:val="false"/>
                <w:color w:val="000000"/>
                <w:sz w:val="20"/>
              </w:rPr>
              <w:t>ата-насының қамқорлығынсыз қалған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2-қосымша</w:t>
            </w:r>
          </w:p>
        </w:tc>
      </w:tr>
    </w:tbl>
    <w:bookmarkStart w:name="z496" w:id="354"/>
    <w:p>
      <w:pPr>
        <w:spacing w:after="0"/>
        <w:ind w:left="0"/>
        <w:jc w:val="left"/>
      </w:pPr>
      <w:r>
        <w:rPr>
          <w:rFonts w:ascii="Times New Roman"/>
          <w:b/>
          <w:i w:val="false"/>
          <w:color w:val="000000"/>
        </w:rPr>
        <w:t xml:space="preserve"> Портал, Мемлекеттік корпорация және көрсетілетін қызметті беруші арқылы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қызметін көрсетудің бизнес-процестерінің анықтамалығы</w:t>
      </w:r>
    </w:p>
    <w:bookmarkEnd w:id="354"/>
    <w:bookmarkStart w:name="z497"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356"/>
    <w:p>
      <w:pPr>
        <w:spacing w:after="0"/>
        <w:ind w:left="0"/>
        <w:jc w:val="left"/>
      </w:pPr>
      <w:r>
        <w:rPr>
          <w:rFonts w:ascii="Times New Roman"/>
          <w:b/>
          <w:i w:val="false"/>
          <w:color w:val="000000"/>
        </w:rPr>
        <w:t xml:space="preserve"> Шартты белгілері:</w:t>
      </w:r>
    </w:p>
    <w:bookmarkEnd w:id="356"/>
    <w:bookmarkStart w:name="z499"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75311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5311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8-қосымша</w:t>
            </w:r>
            <w:r>
              <w:br/>
            </w:r>
            <w:r>
              <w:rPr>
                <w:rFonts w:ascii="Times New Roman"/>
                <w:b w:val="false"/>
                <w:i w:val="false"/>
                <w:color w:val="000000"/>
                <w:sz w:val="20"/>
              </w:rPr>
              <w:t>Баланы (балаларды) қабылдаушы</w:t>
            </w:r>
            <w:r>
              <w:br/>
            </w:r>
            <w:r>
              <w:rPr>
                <w:rFonts w:ascii="Times New Roman"/>
                <w:b w:val="false"/>
                <w:i w:val="false"/>
                <w:color w:val="000000"/>
                <w:sz w:val="20"/>
              </w:rPr>
              <w:t>отбасына тәрбиелеуге беру</w:t>
            </w:r>
            <w:r>
              <w:br/>
            </w:r>
            <w:r>
              <w:rPr>
                <w:rFonts w:ascii="Times New Roman"/>
                <w:b w:val="false"/>
                <w:i w:val="false"/>
                <w:color w:val="000000"/>
                <w:sz w:val="20"/>
              </w:rPr>
              <w:t>және оларды асырауға ақшалай қаражат</w:t>
            </w:r>
            <w:r>
              <w:br/>
            </w:r>
            <w:r>
              <w:rPr>
                <w:rFonts w:ascii="Times New Roman"/>
                <w:b w:val="false"/>
                <w:i w:val="false"/>
                <w:color w:val="000000"/>
                <w:sz w:val="20"/>
              </w:rPr>
              <w:t xml:space="preserve">төлеуді тағайындау" </w:t>
            </w:r>
            <w:r>
              <w:rPr>
                <w:rFonts w:ascii="Times New Roman"/>
                <w:b w:val="false"/>
                <w:i w:val="false"/>
                <w:color w:val="000000"/>
                <w:sz w:val="20"/>
              </w:rPr>
              <w:t>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bookmarkStart w:name="z507" w:id="358"/>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 көрсетудің бизнес-процестерінің анықтамалығы</w:t>
      </w:r>
    </w:p>
    <w:bookmarkEnd w:id="358"/>
    <w:bookmarkStart w:name="z508"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9" w:id="360"/>
    <w:p>
      <w:pPr>
        <w:spacing w:after="0"/>
        <w:ind w:left="0"/>
        <w:jc w:val="left"/>
      </w:pPr>
      <w:r>
        <w:rPr>
          <w:rFonts w:ascii="Times New Roman"/>
          <w:b/>
          <w:i w:val="false"/>
          <w:color w:val="000000"/>
        </w:rPr>
        <w:t xml:space="preserve"> Шартты белгілері:</w:t>
      </w:r>
    </w:p>
    <w:bookmarkEnd w:id="360"/>
    <w:bookmarkStart w:name="z510"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73787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3787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 " ақпандағы</w:t>
            </w:r>
            <w:r>
              <w:br/>
            </w:r>
            <w:r>
              <w:rPr>
                <w:rFonts w:ascii="Times New Roman"/>
                <w:b w:val="false"/>
                <w:i w:val="false"/>
                <w:color w:val="000000"/>
                <w:sz w:val="20"/>
              </w:rPr>
              <w:t>№ қаулысына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133 қаулысымен бекітілген</w:t>
            </w:r>
          </w:p>
        </w:tc>
      </w:tr>
    </w:tbl>
    <w:bookmarkStart w:name="z517" w:id="362"/>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көрсетілетін қызмет регламенті</w:t>
      </w:r>
    </w:p>
    <w:bookmarkEnd w:id="362"/>
    <w:bookmarkStart w:name="z518" w:id="363"/>
    <w:p>
      <w:pPr>
        <w:spacing w:after="0"/>
        <w:ind w:left="0"/>
        <w:jc w:val="left"/>
      </w:pPr>
      <w:r>
        <w:rPr>
          <w:rFonts w:ascii="Times New Roman"/>
          <w:b/>
          <w:i w:val="false"/>
          <w:color w:val="000000"/>
        </w:rPr>
        <w:t xml:space="preserve"> 1. Жалпы ережелер</w:t>
      </w:r>
    </w:p>
    <w:bookmarkEnd w:id="363"/>
    <w:bookmarkStart w:name="z519" w:id="364"/>
    <w:p>
      <w:pPr>
        <w:spacing w:after="0"/>
        <w:ind w:left="0"/>
        <w:jc w:val="both"/>
      </w:pPr>
      <w:r>
        <w:rPr>
          <w:rFonts w:ascii="Times New Roman"/>
          <w:b w:val="false"/>
          <w:i w:val="false"/>
          <w:color w:val="000000"/>
          <w:sz w:val="28"/>
        </w:rPr>
        <w:t xml:space="preserve">
      1. "Он жасқа толған баланың пікірін есепке алу туралы қорғаншылар мен қамқоршылар органдарының шешімін беру" мемлекеттік көрсетілетін қызметі (бұдан әрі – мемлекеттік көрсетілетін қызмет)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w:t>
      </w:r>
      <w:r>
        <w:rPr>
          <w:rFonts w:ascii="Times New Roman"/>
          <w:b w:val="false"/>
          <w:i w:val="false"/>
          <w:color w:val="000000"/>
          <w:sz w:val="28"/>
        </w:rPr>
        <w:t>№ 198</w:t>
      </w:r>
      <w:r>
        <w:rPr>
          <w:rFonts w:ascii="Times New Roman"/>
          <w:b w:val="false"/>
          <w:i w:val="false"/>
          <w:color w:val="000000"/>
          <w:sz w:val="28"/>
        </w:rPr>
        <w:t xml:space="preserve"> бұйрығымен бекітілген (Нормативтік құқықтық актілердің мемлекеттік тіркеу тізілімінде </w:t>
      </w:r>
      <w:r>
        <w:rPr>
          <w:rFonts w:ascii="Times New Roman"/>
          <w:b w:val="false"/>
          <w:i w:val="false"/>
          <w:color w:val="000000"/>
          <w:sz w:val="28"/>
        </w:rPr>
        <w:t>№ 11184</w:t>
      </w:r>
      <w:r>
        <w:rPr>
          <w:rFonts w:ascii="Times New Roman"/>
          <w:b w:val="false"/>
          <w:i w:val="false"/>
          <w:color w:val="000000"/>
          <w:sz w:val="28"/>
        </w:rPr>
        <w:t xml:space="preserve"> тіркелген) "Он жасқа толған баланың пікірін есепке алу туралы қорғаншылар мен қамқоршылар органдарының шешімін беру" мемлекеттік көрсетілетін қызмет стандартына (бұдан әрі - стандарт) сәйкес Жамбыл облысының аудандары мен Тараз қаласы әкімдіктерінің білім бөлімдерімен (бұдан әрі – көрсетілетін қызметті беруші) көрсетіледі.</w:t>
      </w:r>
    </w:p>
    <w:bookmarkEnd w:id="364"/>
    <w:bookmarkStart w:name="z520" w:id="365"/>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365"/>
    <w:bookmarkStart w:name="z521" w:id="366"/>
    <w:p>
      <w:pPr>
        <w:spacing w:after="0"/>
        <w:ind w:left="0"/>
        <w:jc w:val="both"/>
      </w:pPr>
      <w:r>
        <w:rPr>
          <w:rFonts w:ascii="Times New Roman"/>
          <w:b w:val="false"/>
          <w:i w:val="false"/>
          <w:color w:val="000000"/>
          <w:sz w:val="28"/>
        </w:rPr>
        <w:t>
      2. Мемлекеттік қызметті көрсету нысаны – қағаз түрінде.</w:t>
      </w:r>
    </w:p>
    <w:bookmarkEnd w:id="366"/>
    <w:bookmarkStart w:name="z522" w:id="367"/>
    <w:p>
      <w:pPr>
        <w:spacing w:after="0"/>
        <w:ind w:left="0"/>
        <w:jc w:val="both"/>
      </w:pPr>
      <w:r>
        <w:rPr>
          <w:rFonts w:ascii="Times New Roman"/>
          <w:b w:val="false"/>
          <w:i w:val="false"/>
          <w:color w:val="000000"/>
          <w:sz w:val="28"/>
        </w:rPr>
        <w:t xml:space="preserve">
      3. Мемлекеттік қызмет көрсетудің нәтижесі – он жасқа толған баланың пікірін есепке алу туралы қорғаншылар мен қамқоршылар органдарының шешімі және стандартың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367"/>
    <w:bookmarkStart w:name="z523" w:id="368"/>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368"/>
    <w:bookmarkStart w:name="z524" w:id="36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69"/>
    <w:bookmarkStart w:name="z525" w:id="370"/>
    <w:p>
      <w:pPr>
        <w:spacing w:after="0"/>
        <w:ind w:left="0"/>
        <w:jc w:val="both"/>
      </w:pPr>
      <w:r>
        <w:rPr>
          <w:rFonts w:ascii="Times New Roman"/>
          <w:b w:val="false"/>
          <w:i w:val="false"/>
          <w:color w:val="000000"/>
          <w:sz w:val="28"/>
        </w:rPr>
        <w:t xml:space="preserve">
      4. Мемлекеттік қызметті көрсету бойынша ресімдерді (әрекеттерді) бастау үшін негіздеме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қызметті көрсету үшін қажетті құжаттары (бұдан әрі – құжаттар) болып табылады.</w:t>
      </w:r>
    </w:p>
    <w:bookmarkEnd w:id="370"/>
    <w:bookmarkStart w:name="z526" w:id="37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371"/>
    <w:bookmarkStart w:name="z527" w:id="372"/>
    <w:p>
      <w:pPr>
        <w:spacing w:after="0"/>
        <w:ind w:left="0"/>
        <w:jc w:val="both"/>
      </w:pPr>
      <w:r>
        <w:rPr>
          <w:rFonts w:ascii="Times New Roman"/>
          <w:b w:val="false"/>
          <w:i w:val="false"/>
          <w:color w:val="000000"/>
          <w:sz w:val="28"/>
        </w:rPr>
        <w:t>
      1) құжаттарды қабылдау, тіркеу – 15 (он бес) минут;</w:t>
      </w:r>
    </w:p>
    <w:bookmarkEnd w:id="372"/>
    <w:bookmarkStart w:name="z528" w:id="373"/>
    <w:p>
      <w:pPr>
        <w:spacing w:after="0"/>
        <w:ind w:left="0"/>
        <w:jc w:val="both"/>
      </w:pPr>
      <w:r>
        <w:rPr>
          <w:rFonts w:ascii="Times New Roman"/>
          <w:b w:val="false"/>
          <w:i w:val="false"/>
          <w:color w:val="000000"/>
          <w:sz w:val="28"/>
        </w:rPr>
        <w:t>
      көрсетілетін қызметті алушы стандарттың 9-тармағына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73"/>
    <w:bookmarkStart w:name="z529" w:id="374"/>
    <w:p>
      <w:pPr>
        <w:spacing w:after="0"/>
        <w:ind w:left="0"/>
        <w:jc w:val="both"/>
      </w:pPr>
      <w:r>
        <w:rPr>
          <w:rFonts w:ascii="Times New Roman"/>
          <w:b w:val="false"/>
          <w:i w:val="false"/>
          <w:color w:val="000000"/>
          <w:sz w:val="28"/>
        </w:rPr>
        <w:t>
      2) құжаттарды қарастыру және орындаушыға жолдау – 1 (бір) жұмыс күн;</w:t>
      </w:r>
    </w:p>
    <w:bookmarkEnd w:id="374"/>
    <w:bookmarkStart w:name="z530" w:id="375"/>
    <w:p>
      <w:pPr>
        <w:spacing w:after="0"/>
        <w:ind w:left="0"/>
        <w:jc w:val="both"/>
      </w:pPr>
      <w:r>
        <w:rPr>
          <w:rFonts w:ascii="Times New Roman"/>
          <w:b w:val="false"/>
          <w:i w:val="false"/>
          <w:color w:val="000000"/>
          <w:sz w:val="28"/>
        </w:rPr>
        <w:t>
      3) көрсетілетін қызмет нәтижесін дайындау – 8 (сегіз) жұмыс күн;</w:t>
      </w:r>
    </w:p>
    <w:bookmarkEnd w:id="375"/>
    <w:bookmarkStart w:name="z531" w:id="376"/>
    <w:p>
      <w:pPr>
        <w:spacing w:after="0"/>
        <w:ind w:left="0"/>
        <w:jc w:val="both"/>
      </w:pPr>
      <w:r>
        <w:rPr>
          <w:rFonts w:ascii="Times New Roman"/>
          <w:b w:val="false"/>
          <w:i w:val="false"/>
          <w:color w:val="000000"/>
          <w:sz w:val="28"/>
        </w:rPr>
        <w:t>
      4) көрсетілетін қызмет нәтижесіне қол қою және көрсетілетін қызметті алушыға беру үшін кеңсе қызметкеріне жолдау – 1 (бір) жұмыс күн;</w:t>
      </w:r>
    </w:p>
    <w:bookmarkEnd w:id="376"/>
    <w:bookmarkStart w:name="z532" w:id="377"/>
    <w:p>
      <w:pPr>
        <w:spacing w:after="0"/>
        <w:ind w:left="0"/>
        <w:jc w:val="both"/>
      </w:pPr>
      <w:r>
        <w:rPr>
          <w:rFonts w:ascii="Times New Roman"/>
          <w:b w:val="false"/>
          <w:i w:val="false"/>
          <w:color w:val="000000"/>
          <w:sz w:val="28"/>
        </w:rPr>
        <w:t>
      5) көрсетілетін қызмет нәтижесін тіркеу және көрсетілетін қызметті алушыға беру – 30 (отыз) минут.</w:t>
      </w:r>
    </w:p>
    <w:bookmarkEnd w:id="377"/>
    <w:bookmarkStart w:name="z533" w:id="378"/>
    <w:p>
      <w:pPr>
        <w:spacing w:after="0"/>
        <w:ind w:left="0"/>
        <w:jc w:val="both"/>
      </w:pPr>
      <w:r>
        <w:rPr>
          <w:rFonts w:ascii="Times New Roman"/>
          <w:b w:val="false"/>
          <w:i w:val="false"/>
          <w:color w:val="000000"/>
          <w:sz w:val="28"/>
        </w:rPr>
        <w:t>
      6. Келесі ресімді (іс-қимылды) орындауды бастауға негіздеме болатын мемлекеттік қызмет көрсету ресімінің (іс-қимылдың) нәтижесі:</w:t>
      </w:r>
    </w:p>
    <w:bookmarkEnd w:id="378"/>
    <w:bookmarkStart w:name="z534" w:id="379"/>
    <w:p>
      <w:pPr>
        <w:spacing w:after="0"/>
        <w:ind w:left="0"/>
        <w:jc w:val="both"/>
      </w:pPr>
      <w:r>
        <w:rPr>
          <w:rFonts w:ascii="Times New Roman"/>
          <w:b w:val="false"/>
          <w:i w:val="false"/>
          <w:color w:val="000000"/>
          <w:sz w:val="28"/>
        </w:rPr>
        <w:t>
      1) кіріс нөмірі бар тіркелген өтініш;</w:t>
      </w:r>
    </w:p>
    <w:bookmarkEnd w:id="379"/>
    <w:bookmarkStart w:name="z535" w:id="380"/>
    <w:p>
      <w:pPr>
        <w:spacing w:after="0"/>
        <w:ind w:left="0"/>
        <w:jc w:val="both"/>
      </w:pPr>
      <w:r>
        <w:rPr>
          <w:rFonts w:ascii="Times New Roman"/>
          <w:b w:val="false"/>
          <w:i w:val="false"/>
          <w:color w:val="000000"/>
          <w:sz w:val="28"/>
        </w:rPr>
        <w:t>
      2) қызмет берушінің басшысының бұрыштамасы;</w:t>
      </w:r>
    </w:p>
    <w:bookmarkEnd w:id="380"/>
    <w:bookmarkStart w:name="z536" w:id="381"/>
    <w:p>
      <w:pPr>
        <w:spacing w:after="0"/>
        <w:ind w:left="0"/>
        <w:jc w:val="both"/>
      </w:pPr>
      <w:r>
        <w:rPr>
          <w:rFonts w:ascii="Times New Roman"/>
          <w:b w:val="false"/>
          <w:i w:val="false"/>
          <w:color w:val="000000"/>
          <w:sz w:val="28"/>
        </w:rPr>
        <w:t>
      3) мемлекеттік көрсетілетін қызмет нәтижесінің жобасы;</w:t>
      </w:r>
    </w:p>
    <w:bookmarkEnd w:id="381"/>
    <w:bookmarkStart w:name="z537" w:id="382"/>
    <w:p>
      <w:pPr>
        <w:spacing w:after="0"/>
        <w:ind w:left="0"/>
        <w:jc w:val="both"/>
      </w:pPr>
      <w:r>
        <w:rPr>
          <w:rFonts w:ascii="Times New Roman"/>
          <w:b w:val="false"/>
          <w:i w:val="false"/>
          <w:color w:val="000000"/>
          <w:sz w:val="28"/>
        </w:rPr>
        <w:t>
      4) қол қойылған мемлекеттік көрсетілетін қызмет нәтижесі;</w:t>
      </w:r>
    </w:p>
    <w:bookmarkEnd w:id="382"/>
    <w:bookmarkStart w:name="z538" w:id="383"/>
    <w:p>
      <w:pPr>
        <w:spacing w:after="0"/>
        <w:ind w:left="0"/>
        <w:jc w:val="both"/>
      </w:pPr>
      <w:r>
        <w:rPr>
          <w:rFonts w:ascii="Times New Roman"/>
          <w:b w:val="false"/>
          <w:i w:val="false"/>
          <w:color w:val="000000"/>
          <w:sz w:val="28"/>
        </w:rPr>
        <w:t>
      5) көрсетілетін қызмет нәтижесін көрсетілетін қызметті алушыға беру.</w:t>
      </w:r>
    </w:p>
    <w:bookmarkEnd w:id="383"/>
    <w:bookmarkStart w:name="z539" w:id="38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384"/>
    <w:bookmarkStart w:name="z540" w:id="38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85"/>
    <w:bookmarkStart w:name="z541" w:id="386"/>
    <w:p>
      <w:pPr>
        <w:spacing w:after="0"/>
        <w:ind w:left="0"/>
        <w:jc w:val="both"/>
      </w:pPr>
      <w:r>
        <w:rPr>
          <w:rFonts w:ascii="Times New Roman"/>
          <w:b w:val="false"/>
          <w:i w:val="false"/>
          <w:color w:val="000000"/>
          <w:sz w:val="28"/>
        </w:rPr>
        <w:t>
      1) көрсетілетін қызметті берушінің кеңсе қызметкері;</w:t>
      </w:r>
    </w:p>
    <w:bookmarkEnd w:id="386"/>
    <w:bookmarkStart w:name="z542" w:id="387"/>
    <w:p>
      <w:pPr>
        <w:spacing w:after="0"/>
        <w:ind w:left="0"/>
        <w:jc w:val="both"/>
      </w:pPr>
      <w:r>
        <w:rPr>
          <w:rFonts w:ascii="Times New Roman"/>
          <w:b w:val="false"/>
          <w:i w:val="false"/>
          <w:color w:val="000000"/>
          <w:sz w:val="28"/>
        </w:rPr>
        <w:t>
      2) көрсетілетін қызметті берушінің басшысы;</w:t>
      </w:r>
    </w:p>
    <w:bookmarkEnd w:id="387"/>
    <w:bookmarkStart w:name="z543" w:id="388"/>
    <w:p>
      <w:pPr>
        <w:spacing w:after="0"/>
        <w:ind w:left="0"/>
        <w:jc w:val="both"/>
      </w:pPr>
      <w:r>
        <w:rPr>
          <w:rFonts w:ascii="Times New Roman"/>
          <w:b w:val="false"/>
          <w:i w:val="false"/>
          <w:color w:val="000000"/>
          <w:sz w:val="28"/>
        </w:rPr>
        <w:t>
      3) көрсетілетін қызметті берушінің орындаушысы.</w:t>
      </w:r>
    </w:p>
    <w:bookmarkEnd w:id="388"/>
    <w:bookmarkStart w:name="z544" w:id="389"/>
    <w:p>
      <w:pPr>
        <w:spacing w:after="0"/>
        <w:ind w:left="0"/>
        <w:jc w:val="both"/>
      </w:pPr>
      <w:r>
        <w:rPr>
          <w:rFonts w:ascii="Times New Roman"/>
          <w:b w:val="false"/>
          <w:i w:val="false"/>
          <w:color w:val="000000"/>
          <w:sz w:val="28"/>
        </w:rPr>
        <w:t>
      8. Әрбір ресімнің (іс-қимылдың) ұзақтығын көрсете отырып, құрылымдық бөлімшелер арасындағы өзара іс-қимылдың реттілігін сипаттау:</w:t>
      </w:r>
    </w:p>
    <w:bookmarkEnd w:id="389"/>
    <w:bookmarkStart w:name="z545" w:id="390"/>
    <w:p>
      <w:pPr>
        <w:spacing w:after="0"/>
        <w:ind w:left="0"/>
        <w:jc w:val="both"/>
      </w:pPr>
      <w:r>
        <w:rPr>
          <w:rFonts w:ascii="Times New Roman"/>
          <w:b w:val="false"/>
          <w:i w:val="false"/>
          <w:color w:val="000000"/>
          <w:sz w:val="28"/>
        </w:rPr>
        <w:t xml:space="preserve">
      1) көрсетілетін қызметті берушінің кеңсе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сәйкестігіне талдау жүргізіп, тіркейді және көрсетілетін қызметті берушінің басшысына жолдайды – 15 (он бес) минут ішінде;</w:t>
      </w:r>
    </w:p>
    <w:bookmarkEnd w:id="390"/>
    <w:bookmarkStart w:name="z546" w:id="39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91"/>
    <w:bookmarkStart w:name="z547" w:id="392"/>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орындаушысына бұрыштамасын қоя отырып, қызмет нәтижесін дайындау үшін жолдайды – 1 (бір) жұмыс күн ішінде;</w:t>
      </w:r>
    </w:p>
    <w:bookmarkEnd w:id="392"/>
    <w:bookmarkStart w:name="z548" w:id="393"/>
    <w:p>
      <w:pPr>
        <w:spacing w:after="0"/>
        <w:ind w:left="0"/>
        <w:jc w:val="both"/>
      </w:pPr>
      <w:r>
        <w:rPr>
          <w:rFonts w:ascii="Times New Roman"/>
          <w:b w:val="false"/>
          <w:i w:val="false"/>
          <w:color w:val="000000"/>
          <w:sz w:val="28"/>
        </w:rPr>
        <w:t xml:space="preserve">
      3) көрсетілетін қызметті берушінің орындаушысы құжаттарды қарайды, заңнамамен белгіленген тәртіпке сәйкес он жасқа толған баланың пікірін есепке алу туралы қорғаншылар мен қамқоршылар органдарының шешімі және стандартың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оларды асырауға ақшалай қаражат төлеуді тағайындау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жауапты дайындайды және көрсетілетін қызметті берушінің басшысына ұсынады – 8 (сегіз) жұмыс күн ішінде;</w:t>
      </w:r>
    </w:p>
    <w:bookmarkEnd w:id="393"/>
    <w:bookmarkStart w:name="z549" w:id="394"/>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қойып, көрсетілетін қызметті алушыға беру үшін кеңсе қызметкеріне жолдайды – 1 (бір) жұмыс күн ішінде;</w:t>
      </w:r>
    </w:p>
    <w:bookmarkEnd w:id="394"/>
    <w:bookmarkStart w:name="z550" w:id="395"/>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тіркейді және көрсетілетін қызметті алушыға береді – 30 (отыз) минут ішінде.</w:t>
      </w:r>
    </w:p>
    <w:bookmarkEnd w:id="395"/>
    <w:bookmarkStart w:name="z551" w:id="39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6"/>
    <w:bookmarkStart w:name="z552" w:id="397"/>
    <w:p>
      <w:pPr>
        <w:spacing w:after="0"/>
        <w:ind w:left="0"/>
        <w:jc w:val="both"/>
      </w:pPr>
      <w:r>
        <w:rPr>
          <w:rFonts w:ascii="Times New Roman"/>
          <w:b w:val="false"/>
          <w:i w:val="false"/>
          <w:color w:val="000000"/>
          <w:sz w:val="28"/>
        </w:rPr>
        <w:t>
      9. Стандартқа сәйкес мемлекеттік көрсетілетін қызметті "Азаматтарға арналған үкімет" мемлекеттік корпорация арқылы көрсету қарастырылмаған.</w:t>
      </w:r>
    </w:p>
    <w:bookmarkEnd w:id="397"/>
    <w:bookmarkStart w:name="z553" w:id="398"/>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процесінде ақпараттық жүйелер пайдаланылмайды.</w:t>
      </w:r>
    </w:p>
    <w:bookmarkEnd w:id="398"/>
    <w:bookmarkStart w:name="z554" w:id="399"/>
    <w:p>
      <w:pPr>
        <w:spacing w:after="0"/>
        <w:ind w:left="0"/>
        <w:jc w:val="both"/>
      </w:pPr>
      <w:r>
        <w:rPr>
          <w:rFonts w:ascii="Times New Roman"/>
          <w:b w:val="false"/>
          <w:i w:val="false"/>
          <w:color w:val="000000"/>
          <w:sz w:val="28"/>
        </w:rPr>
        <w:t xml:space="preserve">
      11. Мемлекеттік қызмет көрсету процесінде ресімдердің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99"/>
    <w:bookmarkStart w:name="z555" w:id="400"/>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әкімінің (www.zhambyl.gov.kz), Жамбыл облысы әкімдігінің білім басқармасының (www.Jambyl-bilim.kz) және көрсетілетін қызметті берушінің интернет-ресурстарында орналастырылған.</w:t>
      </w:r>
    </w:p>
    <w:bookmarkEnd w:id="400"/>
    <w:bookmarkStart w:name="z556" w:id="401"/>
    <w:p>
      <w:pPr>
        <w:spacing w:after="0"/>
        <w:ind w:left="0"/>
        <w:jc w:val="both"/>
      </w:pPr>
      <w:r>
        <w:rPr>
          <w:rFonts w:ascii="Times New Roman"/>
          <w:b w:val="false"/>
          <w:i w:val="false"/>
          <w:color w:val="000000"/>
          <w:sz w:val="28"/>
        </w:rPr>
        <w:t>
      12. Көрсетілетін қызметті алушы мемлекеттік қызмет көрсету тәртібі мен жағдайы туралы ақпаратты қашықтықтан қол жеткізу режимінде Бірыңғай байланыс орталығының 1414, 8 800 080 7777 телефоны арқылы алу мүмкіндігіне ие.</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 қамқоршылар</w:t>
            </w:r>
            <w:r>
              <w:br/>
            </w:r>
            <w:r>
              <w:rPr>
                <w:rFonts w:ascii="Times New Roman"/>
                <w:b w:val="false"/>
                <w:i w:val="false"/>
                <w:color w:val="000000"/>
                <w:sz w:val="20"/>
              </w:rPr>
              <w:t>органдарының шешімін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 xml:space="preserve">регламентіне </w:t>
            </w:r>
            <w:r>
              <w:rPr>
                <w:rFonts w:ascii="Times New Roman"/>
                <w:b w:val="false"/>
                <w:i w:val="false"/>
                <w:color w:val="000000"/>
                <w:sz w:val="20"/>
              </w:rPr>
              <w:t>қосымша</w:t>
            </w:r>
          </w:p>
        </w:tc>
      </w:tr>
    </w:tbl>
    <w:bookmarkStart w:name="z561" w:id="402"/>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қызмет көрсетудің бизнес-процестерінің анықтамалығы</w:t>
      </w:r>
    </w:p>
    <w:bookmarkEnd w:id="402"/>
    <w:bookmarkStart w:name="z562" w:id="403"/>
    <w:p>
      <w:pPr>
        <w:spacing w:after="0"/>
        <w:ind w:left="0"/>
        <w:jc w:val="both"/>
      </w:pPr>
      <w:r>
        <w:rPr>
          <w:rFonts w:ascii="Times New Roman"/>
          <w:b w:val="false"/>
          <w:i w:val="false"/>
          <w:color w:val="000000"/>
          <w:sz w:val="28"/>
        </w:rPr>
        <w:t xml:space="preserve">
      </w:t>
      </w:r>
    </w:p>
    <w:bookmarkEnd w:id="40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404"/>
    <w:p>
      <w:pPr>
        <w:spacing w:after="0"/>
        <w:ind w:left="0"/>
        <w:jc w:val="left"/>
      </w:pPr>
      <w:r>
        <w:rPr>
          <w:rFonts w:ascii="Times New Roman"/>
          <w:b/>
          <w:i w:val="false"/>
          <w:color w:val="000000"/>
        </w:rPr>
        <w:t xml:space="preserve"> Шартты белгілері:</w:t>
      </w:r>
    </w:p>
    <w:bookmarkEnd w:id="404"/>
    <w:bookmarkStart w:name="z564" w:id="405"/>
    <w:p>
      <w:pPr>
        <w:spacing w:after="0"/>
        <w:ind w:left="0"/>
        <w:jc w:val="both"/>
      </w:pPr>
      <w:r>
        <w:rPr>
          <w:rFonts w:ascii="Times New Roman"/>
          <w:b w:val="false"/>
          <w:i w:val="false"/>
          <w:color w:val="000000"/>
          <w:sz w:val="28"/>
        </w:rPr>
        <w:t xml:space="preserve">
      </w:t>
      </w:r>
    </w:p>
    <w:bookmarkEnd w:id="405"/>
    <w:p>
      <w:pPr>
        <w:spacing w:after="0"/>
        <w:ind w:left="0"/>
        <w:jc w:val="both"/>
      </w:pPr>
      <w:r>
        <w:drawing>
          <wp:inline distT="0" distB="0" distL="0" distR="0">
            <wp:extent cx="73279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3279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