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4a06" w14:textId="62f4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19 наурыздағы № 32-7 шешімі. Жамбыл облысының Әділет департаментінде 2019 жылғы 1 сәуірде № 4164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қоршаған орта сапасының нысаналы көрсеткіштері қосымшаға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агроөнеркәсіпті дамыту, экология және табиғатты пайдалану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қоршаған орта сапасының нысаналы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1599"/>
        <w:gridCol w:w="2420"/>
        <w:gridCol w:w="3673"/>
        <w:gridCol w:w="1900"/>
      </w:tblGrid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Мөлшерленген көрсеткіштер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белгілеген кезі 2019 жыл</w:t>
            </w:r>
          </w:p>
          <w:bookmarkEnd w:id="5"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сон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ӘҚДШ - 50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мг/м3 (0,8 ӘҚДШ)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б.ж.к. - 0,2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мг/м3 (1,5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б.ж.к. - 0,01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 мг/м3 (1,1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б.ж.к. - 0,02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мг/м3 (1,5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б.ж.к. - 5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мг/м3 (1,2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- 3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 (0,5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- 0,001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 (1,8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- 0,001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0,001(1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- 0,1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(2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- 0,001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 (1,5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- 0,001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0,0013(1,3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- 3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(0,6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- 3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(1,9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- 0,001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(2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- 100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(1,7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- 0,75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(1,3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Қостөбе ауылы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Бірлесу-Еңбек ауылы жамбыл ауданы Жамбыл ауылы</w:t>
            </w:r>
          </w:p>
          <w:bookmarkEnd w:id="6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- 1,2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 (1,1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Фосфордың жалпы саны мг/л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- 1,14 мг/л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 (0,1 РШШ)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жамылғысы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суару массиві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Фтордың қозғалмалы пішіні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РШШ - 2,8 мг/кг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Баламалы тепе-теңдік көлемінің белсенділігі (ауада радон)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 Ақыртөбе ауылы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Баламалы тепе-теңдік көлемінің белсенділігі (ауада радон)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(3,2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 Жарлысу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(2,5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 Өрнек ауылы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(1,2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 Малдыбай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(1,5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Ақтоган ауылы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(1,8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Қостоған ауылы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(1,8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Сұрат ауылы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(2,9 есе асады)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ӘҚДШ – бағдарлық қауіпсіздік әсер ету деңгейі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РШШ – рұқсат етілген шекті шоғырлар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РШШ б.ж.к. – бір реттік жоғары көрсеткіш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