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9bb0" w14:textId="5ad9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аумағында иттер мен мысықтарды асырау және серуендету, қаңғыбас иттер мен мысықтарды аулау және жою Қағидаларын бекіту туралы" Жамбыл облыстық мәслихатының 2016 жылғы 21 қарашадағы № 6-5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30 сәуірдегі № 34-5 шешімі. Жамбыл облысының Әділет департаментінде 2019 жылғы 8 мамырда № 4219 болып тіркелді. Күші жойылды - Жамбыл облыстық мәслихатының 2020 жылғы 11 желтоқсандағы № 52-8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2014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2-2 тармағына сәйкес Жамбыл облыстық маслихаты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 аумағында иттер мен мысықтарды асырау және серуендету, қаңғыбас иттер мен мысықтарды аулау және жою Қағидаларын бекіту туралы" Жамбыл облыстық мәслихатының 2016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2017 жылдың 07 қаңтарда жарияланған) келесідей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Жамбыл ауданы аумағында иттер мен мысықтарды асырау және серуендету, қаңғыбас иттер мен мысықтарды аулау және жою Қағидаларының: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Жол берілмейді: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иттердi және мысықтарды көп пәтерлi тұрғын үйлердiң ортақ пайдаланылатын орындарында (кiреберiстерде, баспалдақтарда, баспалдақ алаңдарында, лифтiлерде, жертөлелерде, шатыр астыларында, үйлердiң төбелерiнде), сондай-ақ осындай үйлердiң жанындағы аумақтарда асырауға;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иттер мен мысықтарды олардың терісін және етін тұтыну, өңдеу және өткізу үшін пайдалану мақсатында өсіруге;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 ауданы аумағында иттердi таластыру және басқада жануарларға қатысты қатыгез iс-шаралар ұйымдастыру мен өткiзуге (жануарларға зақым келтiрмейтiн және күзетшi иттердi өсiру үшiн дұрыс тұқымдық сұрыптау жүргiзуге мүмкiндiк беретiн, арнайы ережелермен иттердiң жұмыс сапаларын тексерудi қоспағанда)".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маслихаттың агроөнеркәсіпті дамыту, экология және табиғатты пайдалану мәселелер жөнідегі тұрақты комиссиясына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Жамбыл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инспекциясының басшысы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С.Н.Солтанбеков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2019 жыл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Жамбыл облысының полиция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А.М.Оразалиев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2019 жыл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