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769cd" w14:textId="d0769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2019 жылға акваөсірудің (балық өсіру шаруашылығы) өнімділігін және өнім сапасын арттыруды субсидиялау көлемдерін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әкімдігінің 2019 жылғы 15 мамырдағы № 111 қаулысы. Жамбыл облысының Әділет департаментінде 2019 жылғы 16 мамырда № 4235 болып тіркелді.</w:t>
      </w:r>
    </w:p>
    <w:p>
      <w:pPr>
        <w:spacing w:after="0"/>
        <w:ind w:left="0"/>
        <w:jc w:val="both"/>
      </w:pPr>
      <w:bookmarkStart w:name="z40" w:id="0"/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Жамбыл облысының әкімдігі ҚАУЛЫ ЕТЕДІ: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2019 жылға акваөсірудің (балық өсіру шаруашылығы) өнімділігін және өнім сапасын арттыруды субсидиялау көлемдері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"Жамбыл облысы әкімдігінің ауыл шаруашылығы басқармасы" коммуналдық мемлекеттік мекемесі заңнамада белгіленген тәртіппен: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әділет органдарында мемлекеттік тіркелуін;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қаулының мемлекеттік тіркеуден өткеннен кейін күнтізбелік он күн ішінде оны ресми жариялауға жіберуді;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қаулының Жамбыл облысы әкімдігінің интернет-ресурсында орналастырылуын;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осы қаулыдан туындайтын басқа да шаралардың қабылдануын қамтамасыз етсін.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әкімінің орынбасары М.Шүкеевке жүктелсін.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мемлекеттік тіркелген күннен бастап күшіне енеді және оның алғашқы ресми жарияланған күнінен кейін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Облыс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Мырзахметов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"____"___________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______ қаулысына қосымша</w:t>
            </w:r>
          </w:p>
        </w:tc>
      </w:tr>
    </w:tbl>
    <w:bookmarkStart w:name="z2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2019 жылға акваөсірудің (балық өсіру шаруашылығы) өнімділігін және өнім сапасын арттыруды субсидиялау көлемдері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Жамбыл облысы әкімдігінің 20.11.2019 </w:t>
      </w:r>
      <w:r>
        <w:rPr>
          <w:rFonts w:ascii="Times New Roman"/>
          <w:b w:val="false"/>
          <w:i w:val="false"/>
          <w:color w:val="ff0000"/>
          <w:sz w:val="28"/>
        </w:rPr>
        <w:t>№ 267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0"/>
        <w:gridCol w:w="652"/>
        <w:gridCol w:w="2064"/>
        <w:gridCol w:w="3014"/>
        <w:gridCol w:w="2064"/>
        <w:gridCol w:w="2212"/>
        <w:gridCol w:w="1784"/>
      </w:tblGrid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Тауарлы балық өнімдерінің түрі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Өндірілген өнім көлемі, килограмм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Акваөсіру (балық өсіру шаруашылығы) өнімдерінің 1 килограмм өндірісіне азық шығындарына берілетін субсидиялардың бекітілген нормативі, килограмм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Бекітілген норматив бойынша жалпы азық шығыны, килограмм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килограмм өнімге шығындар есебінен балықтар азығына берілетін субсидиялардың бекітілген сомасы, теңге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 соммасы, мың теңге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 және оның буданы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21121,5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84485,8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