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53f4" w14:textId="8985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 Жамбыл облысы әкімдігінің 2016 жылғы 04 наурыздағы № 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3 маусымдағы № 125 қаулысы. Жамбыл облысының Әділет департаментінде 2019 жылғы 6 маусымда № 4257 болып тіркелді. Күші жойылды - Жамбыл облысы әкімдігінің 2020 жылғы 15 желтоқсандағы № 280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қызметтер регламенттерін бекіту туралы" Жамбыл облысы әкімдігінің 2016 жылғы 04 наурыздағы </w:t>
      </w:r>
      <w:r>
        <w:rPr>
          <w:rFonts w:ascii="Times New Roman"/>
          <w:b w:val="false"/>
          <w:i w:val="false"/>
          <w:color w:val="000000"/>
          <w:sz w:val="28"/>
        </w:rPr>
        <w:t>№ 79</w:t>
      </w:r>
      <w:r>
        <w:rPr>
          <w:rFonts w:ascii="Times New Roman"/>
          <w:b w:val="false"/>
          <w:i w:val="false"/>
          <w:color w:val="000000"/>
          <w:sz w:val="28"/>
        </w:rPr>
        <w:t xml:space="preserve"> қаулысына (Нормативтік құқықтық актілердің мемлекеттік тіркеу тізіліміне </w:t>
      </w:r>
      <w:r>
        <w:rPr>
          <w:rFonts w:ascii="Times New Roman"/>
          <w:b w:val="false"/>
          <w:i w:val="false"/>
          <w:color w:val="000000"/>
          <w:sz w:val="28"/>
        </w:rPr>
        <w:t>№ 3023</w:t>
      </w:r>
      <w:r>
        <w:rPr>
          <w:rFonts w:ascii="Times New Roman"/>
          <w:b w:val="false"/>
          <w:i w:val="false"/>
          <w:color w:val="000000"/>
          <w:sz w:val="28"/>
        </w:rPr>
        <w:t xml:space="preserve"> болып тіркелген, 2016 жылдың 18 сәуірінде "Әділет" ақпараттық-құқықтық жүйесінде ресми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10" w:id="2"/>
    <w:p>
      <w:pPr>
        <w:spacing w:after="0"/>
        <w:ind w:left="0"/>
        <w:jc w:val="both"/>
      </w:pPr>
      <w:r>
        <w:rPr>
          <w:rFonts w:ascii="Times New Roman"/>
          <w:b w:val="false"/>
          <w:i w:val="false"/>
          <w:color w:val="000000"/>
          <w:sz w:val="28"/>
        </w:rPr>
        <w:t>
      "7) "Елді мекен шегінде объект салу үшін жер учаскесін беру" мемлекеттік көрсетілетін қызмет регламенті бекітілсін.";</w:t>
      </w:r>
    </w:p>
    <w:bookmarkEnd w:id="2"/>
    <w:bookmarkStart w:name="z11" w:id="3"/>
    <w:p>
      <w:pPr>
        <w:spacing w:after="0"/>
        <w:ind w:left="0"/>
        <w:jc w:val="both"/>
      </w:pPr>
      <w:r>
        <w:rPr>
          <w:rFonts w:ascii="Times New Roman"/>
          <w:b w:val="false"/>
          <w:i w:val="false"/>
          <w:color w:val="000000"/>
          <w:sz w:val="28"/>
        </w:rPr>
        <w:t>
      1)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регламентінде: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 </w:t>
      </w:r>
    </w:p>
    <w:bookmarkStart w:name="z13"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5" w:id="5"/>
    <w:p>
      <w:pPr>
        <w:spacing w:after="0"/>
        <w:ind w:left="0"/>
        <w:jc w:val="both"/>
      </w:pPr>
      <w:r>
        <w:rPr>
          <w:rFonts w:ascii="Times New Roman"/>
          <w:b w:val="false"/>
          <w:i w:val="false"/>
          <w:color w:val="000000"/>
          <w:sz w:val="28"/>
        </w:rPr>
        <w:t>
      "3. Мемлекеттiк қызметті көрсету нәтижесі – мемлекет жеке меншікке сататын нақты жер учаскелерінің кадастрлық (бағалау) құнын бекіту актісі немесе Стандарттың 10-тармағында көзделген негіздер бойынша көрсетілетін қызметті көрсетуден бас тарту туралы уәжді жауап.";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"1) 1-іс-қимыл - Мемлекеттік корпорация ұсынған құжаттарды қабылдау және тіркеу. Көрсетілетін қызметті алушы (не сенімхат бойынша оның өкілі) Мемлекеттік корпорацияға Стандарттың 9-тармағына сәйкес құжаттарды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0" w:id="7"/>
    <w:p>
      <w:pPr>
        <w:spacing w:after="0"/>
        <w:ind w:left="0"/>
        <w:jc w:val="both"/>
      </w:pPr>
      <w:r>
        <w:rPr>
          <w:rFonts w:ascii="Times New Roman"/>
          <w:b w:val="false"/>
          <w:i w:val="false"/>
          <w:color w:val="000000"/>
          <w:sz w:val="28"/>
        </w:rPr>
        <w:t>
      "5) 5-іс-қимыл - мемлекеттiк қызметті көрсету нәтижесін Мемлекеттік корпорацияға жолдайды. Орындалу ұзақтығы – 1 (бір) жұмыс күн ішінде.";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1-қосымшасына сәйкес жаңа редакцияда жазылсын; </w:t>
      </w:r>
    </w:p>
    <w:bookmarkStart w:name="z22" w:id="8"/>
    <w:p>
      <w:pPr>
        <w:spacing w:after="0"/>
        <w:ind w:left="0"/>
        <w:jc w:val="both"/>
      </w:pPr>
      <w:r>
        <w:rPr>
          <w:rFonts w:ascii="Times New Roman"/>
          <w:b w:val="false"/>
          <w:i w:val="false"/>
          <w:color w:val="000000"/>
          <w:sz w:val="28"/>
        </w:rPr>
        <w:t>
      2) көрсетілген қаулымен бекітілген "Жер учаскелерін қалыптастыру жөнінде жерге орналастыру жобаларын бекiту" мемлекеттік көрсетілетін қызмет регламентінде: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24" w:id="9"/>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w:t>
      </w:r>
    </w:p>
    <w:bookmarkEnd w:id="9"/>
    <w:bookmarkStart w:name="z25"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0"/>
    <w:bookmarkStart w:name="z26" w:id="11"/>
    <w:p>
      <w:pPr>
        <w:spacing w:after="0"/>
        <w:ind w:left="0"/>
        <w:jc w:val="both"/>
      </w:pPr>
      <w:r>
        <w:rPr>
          <w:rFonts w:ascii="Times New Roman"/>
          <w:b w:val="false"/>
          <w:i w:val="false"/>
          <w:color w:val="000000"/>
          <w:sz w:val="28"/>
        </w:rPr>
        <w:t>
      2) www.elicense.kz "Е-лицензиялау", www.egov.kz "электрондық үкімет" веб-порталы (бұдан әрі – портал)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"3. Мемлекеттiк қызметті көрсету нәтижесі - жер учаскесін қалыптастыру жөніндегі бекітілген жерге орналастыру жобасы немесе Стандарттың 10-тармағында көзделген негіздер бойынша мемлекеттік қызметті көрсетуден бас тарту туралы уәжді жауап.</w:t>
      </w:r>
    </w:p>
    <w:bookmarkEnd w:id="13"/>
    <w:bookmarkStart w:name="z31"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4"/>
    <w:bookmarkStart w:name="z32" w:id="1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15"/>
    <w:bookmarkStart w:name="z33" w:id="16"/>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басып шығарылады және қажет болған жағдайда көрсетілген қызметті берушінің мөрімен және уәкілетті адамының қолымен расталады.";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"1) 1-іс-қимыл - Мемлекеттік корпорация ұсынған құжаттарды қабылдау және тіркеу. Көрсетілетін қызметті алушы (не сенімхат бойынша оның өкілі) Мемлекеттік корпорацияға Стандарттың 9-тармағына сәйкес құжаттарды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18"/>
    <w:p>
      <w:pPr>
        <w:spacing w:after="0"/>
        <w:ind w:left="0"/>
        <w:jc w:val="both"/>
      </w:pPr>
      <w:r>
        <w:rPr>
          <w:rFonts w:ascii="Times New Roman"/>
          <w:b w:val="false"/>
          <w:i w:val="false"/>
          <w:color w:val="000000"/>
          <w:sz w:val="28"/>
        </w:rPr>
        <w:t>
      "5) 5-іс-қимыл - мемлекеттiк қызметті көрсету нәтижесін Мемлекеттік корпорацияға жолдайды. Орындалу ұзақтығы – 1 (бір) жұмыс күн ішінде.";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Start w:name="z41" w:id="19"/>
    <w:p>
      <w:pPr>
        <w:spacing w:after="0"/>
        <w:ind w:left="0"/>
        <w:jc w:val="both"/>
      </w:pPr>
      <w:r>
        <w:rPr>
          <w:rFonts w:ascii="Times New Roman"/>
          <w:b w:val="false"/>
          <w:i w:val="false"/>
          <w:color w:val="000000"/>
          <w:sz w:val="28"/>
        </w:rPr>
        <w:t>
      3) көрсетілген қаулымен бекітілген "Жер учаскесінің нысаналы мақсатын өзгертуге шешім беру" мемлекеттік көрсетілетін қызмет регламентінде: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2) тармақшасы мынадай редакцияда жазылсын: </w:t>
      </w:r>
    </w:p>
    <w:bookmarkStart w:name="z43" w:id="20"/>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21"/>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 w:id="22"/>
    <w:p>
      <w:pPr>
        <w:spacing w:after="0"/>
        <w:ind w:left="0"/>
        <w:jc w:val="both"/>
      </w:pPr>
      <w:r>
        <w:rPr>
          <w:rFonts w:ascii="Times New Roman"/>
          <w:b w:val="false"/>
          <w:i w:val="false"/>
          <w:color w:val="000000"/>
          <w:sz w:val="28"/>
        </w:rPr>
        <w:t>
      "3. Мемлекеттiк қызметті көрсету нәтижесі - жер учаскесінің нысаналы мақсатын өзгерту туралы көрсетілетін қызметті берушінің шешімі немесе Стандарттың 10-тармағында көзделген негіздер бойынша мемлекеттік қызметті көрсетуден уәжді бас тарту.</w:t>
      </w:r>
    </w:p>
    <w:bookmarkEnd w:id="22"/>
    <w:bookmarkStart w:name="z48" w:id="23"/>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23"/>
    <w:bookmarkStart w:name="z49" w:id="2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24"/>
    <w:bookmarkStart w:name="z50" w:id="25"/>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басып шығарылады және қажет болған жағдайда көрсетілген қызметті берушінің мөрімен және уәкілетті адамының қолымен расталады.";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төртінші және бесінші абзацтары алынып тасталсын;</w:t>
      </w:r>
    </w:p>
    <w:bookmarkStart w:name="z52" w:id="26"/>
    <w:p>
      <w:pPr>
        <w:spacing w:after="0"/>
        <w:ind w:left="0"/>
        <w:jc w:val="both"/>
      </w:pPr>
      <w:r>
        <w:rPr>
          <w:rFonts w:ascii="Times New Roman"/>
          <w:b w:val="false"/>
          <w:i w:val="false"/>
          <w:color w:val="000000"/>
          <w:sz w:val="28"/>
        </w:rPr>
        <w:t>
      4) көрсетілген қаулымен бекітілген "Іздестіру жұмыстарын жүргізу үшін жер учаскелерін пайдалануға рұқсат беру" мемлекеттік көрсетілетін қызмет регламентінде: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4" w:id="27"/>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 </w:t>
      </w:r>
    </w:p>
    <w:bookmarkEnd w:id="27"/>
    <w:bookmarkStart w:name="z55" w:id="28"/>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8"/>
    <w:bookmarkStart w:name="z56" w:id="29"/>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8" w:id="30"/>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 w:id="31"/>
    <w:p>
      <w:pPr>
        <w:spacing w:after="0"/>
        <w:ind w:left="0"/>
        <w:jc w:val="both"/>
      </w:pPr>
      <w:r>
        <w:rPr>
          <w:rFonts w:ascii="Times New Roman"/>
          <w:b w:val="false"/>
          <w:i w:val="false"/>
          <w:color w:val="000000"/>
          <w:sz w:val="28"/>
        </w:rPr>
        <w:t>
      "3. Мемлекеттiк қызметті көрсету нәтижесі - іздестіру жұмыстарын жүргізу үшін жер учаскесін пайдалануға рұқсат беру туралы көрсетілетін қызметті берушінің шешімі немесе Стандарттың 10-тармағында көзделген негіздер бойынша мемлекеттік қызметті көрсетуден бас тарту туралы уәжді жауап.</w:t>
      </w:r>
    </w:p>
    <w:bookmarkEnd w:id="31"/>
    <w:bookmarkStart w:name="z61" w:id="32"/>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32"/>
    <w:bookmarkStart w:name="z62" w:id="3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33"/>
    <w:bookmarkStart w:name="z63" w:id="34"/>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басып шығарылады және қажет болған жағдайда көрсетілген қызметті берушінің мөрімен және уәкілетті адамының қолымен расталады.";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"1) 1-іс-қимыл - Мемлекеттік корпорация ұсынған құжаттарды қабылдау және тіркеу. Көрсетілетін қызметті алушы (не сенімхат бойынша оның өкілі) Мемлекеттік корпорацияға Стандарттың 9-тармағына сәйкес құжаттарды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8" w:id="36"/>
    <w:p>
      <w:pPr>
        <w:spacing w:after="0"/>
        <w:ind w:left="0"/>
        <w:jc w:val="both"/>
      </w:pPr>
      <w:r>
        <w:rPr>
          <w:rFonts w:ascii="Times New Roman"/>
          <w:b w:val="false"/>
          <w:i w:val="false"/>
          <w:color w:val="000000"/>
          <w:sz w:val="28"/>
        </w:rPr>
        <w:t>
      "5) 5-іс-қимыл - мемлекеттiк қызметті көрсету нәтижесін Мемлекеттік корпорацияға жолдайды. Орындалу ұзақтығы – 1 (бір) жұмыс күн ішінде.";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71" w:id="37"/>
    <w:p>
      <w:pPr>
        <w:spacing w:after="0"/>
        <w:ind w:left="0"/>
        <w:jc w:val="both"/>
      </w:pPr>
      <w:r>
        <w:rPr>
          <w:rFonts w:ascii="Times New Roman"/>
          <w:b w:val="false"/>
          <w:i w:val="false"/>
          <w:color w:val="000000"/>
          <w:sz w:val="28"/>
        </w:rPr>
        <w:t>
      5) көрсетілген қаулымен бекітілген "Суармалы егiстiктi алқаптардың суарылмайтын түрiне ауыстыруға рұқсат беру" мемлекеттік көрсетілетін қызмет регламентінде: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3" w:id="38"/>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5" w:id="39"/>
    <w:p>
      <w:pPr>
        <w:spacing w:after="0"/>
        <w:ind w:left="0"/>
        <w:jc w:val="both"/>
      </w:pPr>
      <w:r>
        <w:rPr>
          <w:rFonts w:ascii="Times New Roman"/>
          <w:b w:val="false"/>
          <w:i w:val="false"/>
          <w:color w:val="000000"/>
          <w:sz w:val="28"/>
        </w:rPr>
        <w:t>
      "3. Мемлекеттiк қызметті көрсету нәтижесі - көрсетілетін қызметті берушінің суармалы егiстiктi алқаптардың суарылмайтын түрiне ауыстыру туралы шешімі немесе Стандарттың 10-тармағында көзделген негіздер бойынша мемлекеттік қызметті көрсетуден бас тарту туралы уәжді жауап.</w:t>
      </w:r>
    </w:p>
    <w:bookmarkEnd w:id="39"/>
    <w:bookmarkStart w:name="z76" w:id="4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40"/>
    <w:bookmarkStart w:name="z77" w:id="41"/>
    <w:p>
      <w:pPr>
        <w:spacing w:after="0"/>
        <w:ind w:left="0"/>
        <w:jc w:val="both"/>
      </w:pPr>
      <w:r>
        <w:rPr>
          <w:rFonts w:ascii="Times New Roman"/>
          <w:b w:val="false"/>
          <w:i w:val="false"/>
          <w:color w:val="000000"/>
          <w:sz w:val="28"/>
        </w:rPr>
        <w:t>
      Порталда мемлекеттік қызметті көрсету нәтижесі көрсетілген қызметті алушының "жеке кабинетіне" көрсетілетін қызмет берушінің уәкілетті адамының электрондық цифрлық қолтаңбасы қойылған электрондық құжат нысанында жолданады.</w:t>
      </w:r>
    </w:p>
    <w:bookmarkEnd w:id="41"/>
    <w:bookmarkStart w:name="z78" w:id="42"/>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басып шығарылады және қажет болған жағдайда көрсетілген қызметті берушінің мөрімен және уәкілетті адамының қолымен расталады.";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төртінші және бесінші абзацтары алынып тасталсын;</w:t>
      </w:r>
    </w:p>
    <w:bookmarkStart w:name="z80" w:id="43"/>
    <w:p>
      <w:pPr>
        <w:spacing w:after="0"/>
        <w:ind w:left="0"/>
        <w:jc w:val="both"/>
      </w:pPr>
      <w:r>
        <w:rPr>
          <w:rFonts w:ascii="Times New Roman"/>
          <w:b w:val="false"/>
          <w:i w:val="false"/>
          <w:color w:val="000000"/>
          <w:sz w:val="28"/>
        </w:rPr>
        <w:t>
      6) көрсетілген қаулымен бекітілген "Ауыл шаруашылығы алқаптарын бір түрден екінші түрге ауыстыруға рұқсат беру" мемлекеттік көрсетілетін қызмет регламентінде: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 </w:t>
      </w:r>
    </w:p>
    <w:bookmarkStart w:name="z82" w:id="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84" w:id="45"/>
    <w:p>
      <w:pPr>
        <w:spacing w:after="0"/>
        <w:ind w:left="0"/>
        <w:jc w:val="both"/>
      </w:pPr>
      <w:r>
        <w:rPr>
          <w:rFonts w:ascii="Times New Roman"/>
          <w:b w:val="false"/>
          <w:i w:val="false"/>
          <w:color w:val="000000"/>
          <w:sz w:val="28"/>
        </w:rPr>
        <w:t>
      "3. Мемлекеттiк қызметті көрсету нәтижесі – көрсетілетін қызметті берушінің ауыл шаруашылығы алқаптарын бір түрден екінші түрге ауыстыру туралы рұқсаты немесе Стандарттың 10-тармағында көзделген негіздер бойынша мемлекеттік қызметті көрсетуден бас тарту туралы уәжді жауап.";</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86" w:id="46"/>
    <w:p>
      <w:pPr>
        <w:spacing w:after="0"/>
        <w:ind w:left="0"/>
        <w:jc w:val="both"/>
      </w:pPr>
      <w:r>
        <w:rPr>
          <w:rFonts w:ascii="Times New Roman"/>
          <w:b w:val="false"/>
          <w:i w:val="false"/>
          <w:color w:val="000000"/>
          <w:sz w:val="28"/>
        </w:rPr>
        <w:t>
      "1) 1-іс-қимыл - Мемлекеттік корпорация ұсынған құжаттарды қабылдау және тіркеу. Көрсетілетін қызметті алушы (не сенімхат бойынша оның өкілі) Мемлекеттік корпорацияға Стандарттың 9-тармағына сәйкес құжаттарды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9" w:id="47"/>
    <w:p>
      <w:pPr>
        <w:spacing w:after="0"/>
        <w:ind w:left="0"/>
        <w:jc w:val="both"/>
      </w:pPr>
      <w:r>
        <w:rPr>
          <w:rFonts w:ascii="Times New Roman"/>
          <w:b w:val="false"/>
          <w:i w:val="false"/>
          <w:color w:val="000000"/>
          <w:sz w:val="28"/>
        </w:rPr>
        <w:t>
      "1) көрсетілетін қызметті берушіның кеңсесі Стандарттың 9-тармағындағы тізбеге сәйкес Мемлекеттік корпорацияға ұсынған құжаттарды қабылдайды және тіркейді. Көрсетілетін қызметті берушінің басшылығына қарауға тапсырады. Орындалу ұзақтығы – 15 (он бес) минут;";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91" w:id="48"/>
    <w:p>
      <w:pPr>
        <w:spacing w:after="0"/>
        <w:ind w:left="0"/>
        <w:jc w:val="both"/>
      </w:pPr>
      <w:r>
        <w:rPr>
          <w:rFonts w:ascii="Times New Roman"/>
          <w:b w:val="false"/>
          <w:i w:val="false"/>
          <w:color w:val="000000"/>
          <w:sz w:val="28"/>
        </w:rPr>
        <w:t>
      "10) көрсетілетін қызметті берушінің кеңсесі мемлекеттiк қызметті көрсету нәтижесін Мемлекеттік корпорацияға жолдайды. Орындалу ұзақтығы – күнтізбелік 1 (бір) күн ішінде.</w:t>
      </w:r>
    </w:p>
    <w:bookmarkEnd w:id="48"/>
    <w:bookmarkStart w:name="z92" w:id="4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өзара іс-қимыл тәртібінің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w:t>
      </w:r>
    </w:p>
    <w:bookmarkEnd w:id="49"/>
    <w:bookmarkStart w:name="z93" w:id="50"/>
    <w:p>
      <w:pPr>
        <w:spacing w:after="0"/>
        <w:ind w:left="0"/>
        <w:jc w:val="both"/>
      </w:pPr>
      <w:r>
        <w:rPr>
          <w:rFonts w:ascii="Times New Roman"/>
          <w:b w:val="false"/>
          <w:i w:val="false"/>
          <w:color w:val="000000"/>
          <w:sz w:val="28"/>
        </w:rPr>
        <w:t>
      Мемлекеттік көрсетілетін қызметінің бизнес-процесс анықтамалығы Жамбыл облысы әкімдігінің интернет-ресурсында (http//www.zhambyl.gov.kz) орналастырылады.";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5" w:id="51"/>
    <w:p>
      <w:pPr>
        <w:spacing w:after="0"/>
        <w:ind w:left="0"/>
        <w:jc w:val="both"/>
      </w:pPr>
      <w:r>
        <w:rPr>
          <w:rFonts w:ascii="Times New Roman"/>
          <w:b w:val="false"/>
          <w:i w:val="false"/>
          <w:color w:val="000000"/>
          <w:sz w:val="28"/>
        </w:rPr>
        <w:t xml:space="preserve">
      "9. Көрсетілетін қызмет алушылар мемлекеттік көрсетілетін қызметті алу үшін Мемлекеттік корпорацияға жүгінеді және Стандарттың 9-тармағында аталған құжаттарды ұсынады. Көрсетілетін қызмет алушының сұранымын өңдеу ұзақтығы 15 (он бес) минутты құрайды. </w:t>
      </w:r>
    </w:p>
    <w:bookmarkEnd w:id="51"/>
    <w:bookmarkStart w:name="z96" w:id="5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52"/>
    <w:bookmarkStart w:name="z97" w:id="53"/>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толық құжаттар пакетін ұсынбаған жағдайда, Мемлекеттік корпорация қызметкері Стандартқа 2-қосымшаға сәйкес нысан бойынша құжаттарды қабылдаудан бас тарту туралы қолхат береді.</w:t>
      </w:r>
    </w:p>
    <w:bookmarkEnd w:id="53"/>
    <w:bookmarkStart w:name="z98" w:id="54"/>
    <w:p>
      <w:pPr>
        <w:spacing w:after="0"/>
        <w:ind w:left="0"/>
        <w:jc w:val="both"/>
      </w:pPr>
      <w:r>
        <w:rPr>
          <w:rFonts w:ascii="Times New Roman"/>
          <w:b w:val="false"/>
          <w:i w:val="false"/>
          <w:color w:val="000000"/>
          <w:sz w:val="28"/>
        </w:rPr>
        <w:t>
      Мемлекеттік корпорация қызметкері көрсетілетін қызмет алушының сұранымын Мемлекеттік корпорацияға біріктірілген ақпараттық жүйесінде тіркеу және өңдеу кезіндегі іс-қимылдары осы Регламентке 3-қосымшаға сәйкес мемлекеттік қызмет көрсетуге тартылған ақпараттық жүйелердің функционалдық өзара іс-қимылдарының диаграммасында көрсетілген.";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Start w:name="z100" w:id="5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қаулының 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p>
    <w:bookmarkEnd w:id="55"/>
    <w:bookmarkStart w:name="z101" w:id="56"/>
    <w:p>
      <w:pPr>
        <w:spacing w:after="0"/>
        <w:ind w:left="0"/>
        <w:jc w:val="both"/>
      </w:pPr>
      <w:r>
        <w:rPr>
          <w:rFonts w:ascii="Times New Roman"/>
          <w:b w:val="false"/>
          <w:i w:val="false"/>
          <w:color w:val="000000"/>
          <w:sz w:val="28"/>
        </w:rPr>
        <w:t>
      7) көрсетілген қаулымен бекітілген "Елді мекендер шегінде объектілер салу үшін жер учаскелерін беру" мемлекеттік көрсетілетін қызмет регламентінде:</w:t>
      </w:r>
    </w:p>
    <w:bookmarkEnd w:id="56"/>
    <w:bookmarkStart w:name="z102" w:id="57"/>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7"/>
    <w:bookmarkStart w:name="z103" w:id="58"/>
    <w:p>
      <w:pPr>
        <w:spacing w:after="0"/>
        <w:ind w:left="0"/>
        <w:jc w:val="both"/>
      </w:pPr>
      <w:r>
        <w:rPr>
          <w:rFonts w:ascii="Times New Roman"/>
          <w:b w:val="false"/>
          <w:i w:val="false"/>
          <w:color w:val="000000"/>
          <w:sz w:val="28"/>
        </w:rPr>
        <w:t>
      "Елді мекен шегінде объект салу үшін жер учаскесін беру" мемлекеттік көрсетілетін қызмет регламенті";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5" w:id="59"/>
    <w:p>
      <w:pPr>
        <w:spacing w:after="0"/>
        <w:ind w:left="0"/>
        <w:jc w:val="both"/>
      </w:pPr>
      <w:r>
        <w:rPr>
          <w:rFonts w:ascii="Times New Roman"/>
          <w:b w:val="false"/>
          <w:i w:val="false"/>
          <w:color w:val="000000"/>
          <w:sz w:val="28"/>
        </w:rPr>
        <w:t xml:space="preserve">
      бірінші абзацта "Елді мекендер шегінде объектілер салу үшін жер учаскелерін беру" деген сөздер "Елді мекен шегінде объект салу үшін жер учаскесін беру" деген сөздермен ауыстырылсын; </w:t>
      </w:r>
    </w:p>
    <w:bookmarkEnd w:id="59"/>
    <w:bookmarkStart w:name="z106" w:id="60"/>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60"/>
    <w:bookmarkStart w:name="z107" w:id="6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9" w:id="62"/>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1" w:id="63"/>
    <w:p>
      <w:pPr>
        <w:spacing w:after="0"/>
        <w:ind w:left="0"/>
        <w:jc w:val="both"/>
      </w:pPr>
      <w:r>
        <w:rPr>
          <w:rFonts w:ascii="Times New Roman"/>
          <w:b w:val="false"/>
          <w:i w:val="false"/>
          <w:color w:val="000000"/>
          <w:sz w:val="28"/>
        </w:rPr>
        <w:t>
      "3.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немесе Стандарттың 10-тармағында көзделген негіздер бойынша мемлекеттік қызметті көрсетуден бас тарту туралы уәжді жауап.</w:t>
      </w:r>
    </w:p>
    <w:bookmarkEnd w:id="63"/>
    <w:bookmarkStart w:name="z112" w:id="6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64"/>
    <w:bookmarkStart w:name="z113" w:id="65"/>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 </w:t>
      </w:r>
    </w:p>
    <w:bookmarkEnd w:id="65"/>
    <w:bookmarkStart w:name="z114" w:id="66"/>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қағаз тасығышта алу үшін жүгінген жағдайда, мемлекеттік қызметті көрсету нәтижесі электрондық нысанда ресімделеді, басып шығарылады және қажет болған жағдайда көрсетілген қызметті берушінің мөрімен және уәкілетті адамының қолымен расталады.";</w:t>
      </w:r>
    </w:p>
    <w:bookmarkEnd w:id="66"/>
    <w:bookmarkStart w:name="z115" w:id="6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1-қосымшасының</w:t>
      </w:r>
      <w:r>
        <w:rPr>
          <w:rFonts w:ascii="Times New Roman"/>
          <w:b w:val="false"/>
          <w:i w:val="false"/>
          <w:color w:val="000000"/>
          <w:sz w:val="28"/>
        </w:rPr>
        <w:t xml:space="preserve"> оң жақтағы жоғарғы бұрышы мынадай редакцияда жазылсын:</w:t>
      </w:r>
    </w:p>
    <w:bookmarkEnd w:id="67"/>
    <w:bookmarkStart w:name="z116" w:id="68"/>
    <w:p>
      <w:pPr>
        <w:spacing w:after="0"/>
        <w:ind w:left="0"/>
        <w:jc w:val="both"/>
      </w:pPr>
      <w:r>
        <w:rPr>
          <w:rFonts w:ascii="Times New Roman"/>
          <w:b w:val="false"/>
          <w:i w:val="false"/>
          <w:color w:val="000000"/>
          <w:sz w:val="28"/>
        </w:rPr>
        <w:t>
      "Елді мекен шегінде объект салу үшін жер учаскесін беру" мемлекеттік көрсетілетін қызмет регламентіне 1-қосымша";</w:t>
      </w:r>
    </w:p>
    <w:bookmarkEnd w:id="68"/>
    <w:bookmarkStart w:name="z117" w:id="6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2-қосымшасының</w:t>
      </w:r>
      <w:r>
        <w:rPr>
          <w:rFonts w:ascii="Times New Roman"/>
          <w:b w:val="false"/>
          <w:i w:val="false"/>
          <w:color w:val="000000"/>
          <w:sz w:val="28"/>
        </w:rPr>
        <w:t xml:space="preserve"> оң жақтағы жоғарғы бұрышы мынадай редакцияда жазылсын: </w:t>
      </w:r>
    </w:p>
    <w:bookmarkEnd w:id="69"/>
    <w:bookmarkStart w:name="z118" w:id="70"/>
    <w:p>
      <w:pPr>
        <w:spacing w:after="0"/>
        <w:ind w:left="0"/>
        <w:jc w:val="both"/>
      </w:pPr>
      <w:r>
        <w:rPr>
          <w:rFonts w:ascii="Times New Roman"/>
          <w:b w:val="false"/>
          <w:i w:val="false"/>
          <w:color w:val="000000"/>
          <w:sz w:val="28"/>
        </w:rPr>
        <w:t>
      "Елді мекен шегінде объект салу үшін жер учаскесін беру" мемлекеттік көрсетілетін қызмет регламентіне 2-қосымша";</w:t>
      </w:r>
    </w:p>
    <w:bookmarkEnd w:id="70"/>
    <w:bookmarkStart w:name="z119" w:id="7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3-қосымшасының</w:t>
      </w:r>
      <w:r>
        <w:rPr>
          <w:rFonts w:ascii="Times New Roman"/>
          <w:b w:val="false"/>
          <w:i w:val="false"/>
          <w:color w:val="000000"/>
          <w:sz w:val="28"/>
        </w:rPr>
        <w:t xml:space="preserve"> оң жақтағы жоғарғы бұрышы мынадай редакцияда жазылсын:</w:t>
      </w:r>
    </w:p>
    <w:bookmarkEnd w:id="71"/>
    <w:bookmarkStart w:name="z120" w:id="72"/>
    <w:p>
      <w:pPr>
        <w:spacing w:after="0"/>
        <w:ind w:left="0"/>
        <w:jc w:val="both"/>
      </w:pPr>
      <w:r>
        <w:rPr>
          <w:rFonts w:ascii="Times New Roman"/>
          <w:b w:val="false"/>
          <w:i w:val="false"/>
          <w:color w:val="000000"/>
          <w:sz w:val="28"/>
        </w:rPr>
        <w:t>
      "Елді мекен шегінде объект салу үшін жер учаскесін беру" мемлекеттік көрсетілетін қызмет регламентіне 3-қосымша".</w:t>
      </w:r>
    </w:p>
    <w:bookmarkEnd w:id="72"/>
    <w:bookmarkStart w:name="z121" w:id="73"/>
    <w:p>
      <w:pPr>
        <w:spacing w:after="0"/>
        <w:ind w:left="0"/>
        <w:jc w:val="both"/>
      </w:pP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 заңнамада белгіленген тәртіппен: </w:t>
      </w:r>
    </w:p>
    <w:bookmarkEnd w:id="73"/>
    <w:bookmarkStart w:name="z122" w:id="7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4"/>
    <w:bookmarkStart w:name="z123" w:id="7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75"/>
    <w:bookmarkStart w:name="z124" w:id="7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6"/>
    <w:bookmarkStart w:name="z125" w:id="7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7"/>
    <w:bookmarkStart w:name="z126" w:id="7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78"/>
    <w:bookmarkStart w:name="z127" w:id="7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 125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w:t>
            </w:r>
            <w:r>
              <w:br/>
            </w:r>
            <w:r>
              <w:rPr>
                <w:rFonts w:ascii="Times New Roman"/>
                <w:b w:val="false"/>
                <w:i w:val="false"/>
                <w:color w:val="000000"/>
                <w:sz w:val="20"/>
              </w:rPr>
              <w:t>учаскелерінің кадастрлық (бағалау) құнын</w:t>
            </w:r>
            <w:r>
              <w:br/>
            </w:r>
            <w:r>
              <w:rPr>
                <w:rFonts w:ascii="Times New Roman"/>
                <w:b w:val="false"/>
                <w:i w:val="false"/>
                <w:color w:val="000000"/>
                <w:sz w:val="20"/>
              </w:rPr>
              <w:t>бекіту" мемлекеттік көрсетілетін қызмет</w:t>
            </w:r>
            <w:r>
              <w:br/>
            </w:r>
            <w:r>
              <w:rPr>
                <w:rFonts w:ascii="Times New Roman"/>
                <w:b w:val="false"/>
                <w:i w:val="false"/>
                <w:color w:val="000000"/>
                <w:sz w:val="20"/>
              </w:rPr>
              <w:t>регламентіне 2-қосымша</w:t>
            </w:r>
          </w:p>
        </w:tc>
      </w:tr>
    </w:tbl>
    <w:bookmarkStart w:name="z136" w:id="80"/>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бизнес-процесінің анықтамалығы</w:t>
      </w:r>
    </w:p>
    <w:bookmarkEnd w:id="80"/>
    <w:bookmarkStart w:name="z13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82"/>
    <w:p>
      <w:pPr>
        <w:spacing w:after="0"/>
        <w:ind w:left="0"/>
        <w:jc w:val="left"/>
      </w:pPr>
      <w:r>
        <w:rPr>
          <w:rFonts w:ascii="Times New Roman"/>
          <w:b/>
          <w:i w:val="false"/>
          <w:color w:val="000000"/>
        </w:rPr>
        <w:t xml:space="preserve"> Шартты белгілер:</w:t>
      </w:r>
    </w:p>
    <w:bookmarkEnd w:id="82"/>
    <w:bookmarkStart w:name="z13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226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 125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 жерге</w:t>
            </w:r>
            <w:r>
              <w:br/>
            </w:r>
            <w:r>
              <w:rPr>
                <w:rFonts w:ascii="Times New Roman"/>
                <w:b w:val="false"/>
                <w:i w:val="false"/>
                <w:color w:val="000000"/>
                <w:sz w:val="20"/>
              </w:rPr>
              <w:t>орналастыру жобаларын бекiту"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147" w:id="84"/>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84"/>
    <w:bookmarkStart w:name="z148" w:id="85"/>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w:t>
      </w:r>
    </w:p>
    <w:bookmarkEnd w:id="8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86"/>
    <w:p>
      <w:pPr>
        <w:spacing w:after="0"/>
        <w:ind w:left="0"/>
        <w:jc w:val="both"/>
      </w:pPr>
      <w:r>
        <w:rPr>
          <w:rFonts w:ascii="Times New Roman"/>
          <w:b w:val="false"/>
          <w:i w:val="false"/>
          <w:color w:val="000000"/>
          <w:sz w:val="28"/>
        </w:rPr>
        <w:t>
      2. Электронды үкімет портал арқылы мемлекеттік қызмет көрсету кезінде</w:t>
      </w:r>
    </w:p>
    <w:bookmarkEnd w:id="8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87"/>
    <w:p>
      <w:pPr>
        <w:spacing w:after="0"/>
        <w:ind w:left="0"/>
        <w:jc w:val="left"/>
      </w:pPr>
      <w:r>
        <w:rPr>
          <w:rFonts w:ascii="Times New Roman"/>
          <w:b/>
          <w:i w:val="false"/>
          <w:color w:val="000000"/>
        </w:rPr>
        <w:t xml:space="preserve"> Шартты белгілер:</w:t>
      </w:r>
    </w:p>
    <w:bookmarkEnd w:id="87"/>
    <w:bookmarkStart w:name="z153"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9596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596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 125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 жер</w:t>
            </w:r>
            <w:r>
              <w:br/>
            </w:r>
            <w:r>
              <w:rPr>
                <w:rFonts w:ascii="Times New Roman"/>
                <w:b w:val="false"/>
                <w:i w:val="false"/>
                <w:color w:val="000000"/>
                <w:sz w:val="20"/>
              </w:rPr>
              <w:t>учаскелерін пайдалануға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161" w:id="89"/>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89"/>
    <w:bookmarkStart w:name="z162" w:id="90"/>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w:t>
      </w:r>
    </w:p>
    <w:bookmarkEnd w:id="9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91"/>
    <w:p>
      <w:pPr>
        <w:spacing w:after="0"/>
        <w:ind w:left="0"/>
        <w:jc w:val="both"/>
      </w:pPr>
      <w:r>
        <w:rPr>
          <w:rFonts w:ascii="Times New Roman"/>
          <w:b w:val="false"/>
          <w:i w:val="false"/>
          <w:color w:val="000000"/>
          <w:sz w:val="28"/>
        </w:rPr>
        <w:t>
      2. Электронды үкімет портал арқылы мемлекеттік қызмет көрсету кезінде</w:t>
      </w:r>
    </w:p>
    <w:bookmarkEnd w:id="9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92"/>
    <w:p>
      <w:pPr>
        <w:spacing w:after="0"/>
        <w:ind w:left="0"/>
        <w:jc w:val="left"/>
      </w:pPr>
      <w:r>
        <w:rPr>
          <w:rFonts w:ascii="Times New Roman"/>
          <w:b/>
          <w:i w:val="false"/>
          <w:color w:val="000000"/>
        </w:rPr>
        <w:t xml:space="preserve"> Шартты белгілер:</w:t>
      </w:r>
    </w:p>
    <w:bookmarkEnd w:id="92"/>
    <w:bookmarkStart w:name="z167"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676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691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 125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алқаптарын</w:t>
            </w:r>
            <w:r>
              <w:br/>
            </w:r>
            <w:r>
              <w:rPr>
                <w:rFonts w:ascii="Times New Roman"/>
                <w:b w:val="false"/>
                <w:i w:val="false"/>
                <w:color w:val="000000"/>
                <w:sz w:val="20"/>
              </w:rPr>
              <w:t>бір түрден екінші түрге ауыстыруға рұқсат</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175" w:id="94"/>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бизнес-процесінің анықтамалығы</w:t>
      </w:r>
    </w:p>
    <w:bookmarkEnd w:id="94"/>
    <w:bookmarkStart w:name="z176"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96"/>
    <w:p>
      <w:pPr>
        <w:spacing w:after="0"/>
        <w:ind w:left="0"/>
        <w:jc w:val="left"/>
      </w:pPr>
      <w:r>
        <w:rPr>
          <w:rFonts w:ascii="Times New Roman"/>
          <w:b/>
          <w:i w:val="false"/>
          <w:color w:val="000000"/>
        </w:rPr>
        <w:t xml:space="preserve"> Шартты белгілер:</w:t>
      </w:r>
    </w:p>
    <w:bookmarkEnd w:id="96"/>
    <w:bookmarkStart w:name="z17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010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104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"3" маусымдағы</w:t>
            </w:r>
            <w:r>
              <w:br/>
            </w:r>
            <w:r>
              <w:rPr>
                <w:rFonts w:ascii="Times New Roman"/>
                <w:b w:val="false"/>
                <w:i w:val="false"/>
                <w:color w:val="000000"/>
                <w:sz w:val="20"/>
              </w:rPr>
              <w:t>№ 125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алқаптарын</w:t>
            </w:r>
            <w:r>
              <w:br/>
            </w:r>
            <w:r>
              <w:rPr>
                <w:rFonts w:ascii="Times New Roman"/>
                <w:b w:val="false"/>
                <w:i w:val="false"/>
                <w:color w:val="000000"/>
                <w:sz w:val="20"/>
              </w:rPr>
              <w:t>бір түрден екінші түрге ауыстыруға рұқсат</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bookmarkStart w:name="z186" w:id="98"/>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функционалдық өзара іс - қимылдың диаграммасы</w:t>
      </w:r>
    </w:p>
    <w:bookmarkEnd w:id="98"/>
    <w:bookmarkStart w:name="z18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00"/>
    <w:p>
      <w:pPr>
        <w:spacing w:after="0"/>
        <w:ind w:left="0"/>
        <w:jc w:val="left"/>
      </w:pPr>
      <w:r>
        <w:rPr>
          <w:rFonts w:ascii="Times New Roman"/>
          <w:b/>
          <w:i w:val="false"/>
          <w:color w:val="000000"/>
        </w:rPr>
        <w:t xml:space="preserve"> Шартты белгілер:</w:t>
      </w:r>
    </w:p>
    <w:bookmarkEnd w:id="100"/>
    <w:bookmarkStart w:name="z18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4803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803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