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d43ae" w14:textId="64d43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"Әлеуметтік-еңбек саласындағы мемлекеттік көрсетілетін қызмет регламенттерін бекіту туралы" Жамбыл облысы әкімдігінің 2015 жылғы 27 шілдедегі № 158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2019 жылғы 6 маусымдағы № 128 қаулысы. Жамбыл облысының Әділет департаментінде 2019 жылғы 7 маусымда № 4261 болып тіркелді. Күші жойылды - Жамбыл облысы әкімдігінің 2021 жылғы 19 наурыздағы № 73 қаулысымен</w:t>
      </w:r>
    </w:p>
    <w:p>
      <w:pPr>
        <w:spacing w:after="0"/>
        <w:ind w:left="0"/>
        <w:jc w:val="both"/>
      </w:pPr>
      <w:bookmarkStart w:name="z39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әкімдігінің 19.03.2021 </w:t>
      </w:r>
      <w:r>
        <w:rPr>
          <w:rFonts w:ascii="Times New Roman"/>
          <w:b w:val="false"/>
          <w:i w:val="false"/>
          <w:color w:val="ff0000"/>
          <w:sz w:val="28"/>
        </w:rPr>
        <w:t>№ 73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4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Қазақстан Республикасының 2013 жылғы 15 сәуірдегі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Жамбыл облысының әкімдігі ҚАУЛЫ ЕТЕДІ:</w:t>
      </w:r>
    </w:p>
    <w:bookmarkEnd w:id="1"/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"Әлеуметтік-еңбек саласындағы мемлекеттік көрсетілетін қызмет регламенттерін бекіту туралы" Жамбыл облысы әкімдігінің 2015 жылғы 27 шілдедегі </w:t>
      </w:r>
      <w:r>
        <w:rPr>
          <w:rFonts w:ascii="Times New Roman"/>
          <w:b w:val="false"/>
          <w:i w:val="false"/>
          <w:color w:val="000000"/>
          <w:sz w:val="28"/>
        </w:rPr>
        <w:t>№ 158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2735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жылдың 8 қыркүйегінде "Ақ жол" газетінде жарияланған) мынадай өзгерістер мен толықтырулар енгізілсін:</w:t>
      </w:r>
    </w:p>
    <w:bookmarkEnd w:id="2"/>
    <w:bookmarkStart w:name="z5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"Мемлекеттік атаулы әлеуметтік көмек тағайындау"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5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5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ауылдық округ әкімі аппаратының маманы учаскелік комиссияға зертеуге және қортындыны дайындау үшін құжаттарды жолдайды – 1 (бір) жұмыс күні ішінде;";</w:t>
      </w:r>
    </w:p>
    <w:bookmarkEnd w:id="5"/>
    <w:bookmarkStart w:name="z5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6"/>
    <w:bookmarkStart w:name="z5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ауылдық округ әкімі аппаратының маманы келіп түскен құжаттарды және учаскелік комиссия қортындысын көрсетілетін қызметті берушінің жауапты орындаушысына - 2 (екі) жұмыс күні ішінде жібереді;";</w:t>
      </w:r>
    </w:p>
    <w:bookmarkEnd w:id="7"/>
    <w:bookmarkStart w:name="z5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8"/>
    <w:bookmarkStart w:name="z5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көрсетілетін қызметті берушінің басшысы қағаз түріндегі тағайындау (тағайындаудан бас тарту) туралы хабарламаға қол қояды және көрсетілетін қызметті берушінің жауапты орындаушысына - 2 (екі) сағаттың ішінде жібереді;";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өзге көрсетілетін қызметті берушілердің өзара іс-қимыл тәртібінің және мемлекеттік қызмет көрсету процесінде ақпараттық жүйелерді қолдану тәртібінің сипаттамасы осы регламенттің 4, 5-қосымшаларына сәйкес мемлекеттік қызмет көрсетудің бизнес-процестерінің анықтамалығында көрсетіледі.</w:t>
      </w:r>
    </w:p>
    <w:bookmarkEnd w:id="10"/>
    <w:bookmarkStart w:name="z5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 анықтамалығы көрсетілетін қызметті берушінің (http://ukzsp.zhambyl.gov.kz) және Жамбыл облысы әкімдігінің (http://zhambyl.gov.kz) интернет-ресурсында орналастырылады.";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6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қаулыға қосымшаға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толықтырылсын;</w:t>
      </w:r>
    </w:p>
    <w:bookmarkEnd w:id="12"/>
    <w:bookmarkStart w:name="z6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"Оралман мәртебесін беру немесе ұзарту"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Мемлекеттік қызметті көрсету нәтижесі: оралман мәртебесін беру кезінде – оралман куәлігін беру, оралман мәртебесін ұзарту жағдайда – жергілікті атқарушы органдардың шешімі.";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Мемлекеттік қызмет көрсету бойынша рәсімді (іс-қимылды) бастауға негіздеме стандарттың 9, 9-1-тармақтарында көрсетілген құжаттарды ұсыну болып табылады.";</w:t>
      </w:r>
    </w:p>
    <w:bookmarkEnd w:id="15"/>
    <w:bookmarkStart w:name="z6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Мемлекеттік корпорация операторы 20 (жиырма) минут ішінде көрсетілетін қызметті алушы ұсынған өтінімнің дұрыс толтырылуын және құжаттардың толықтығын тексеріп қабылдайды;</w:t>
      </w:r>
    </w:p>
    <w:bookmarkEnd w:id="17"/>
    <w:bookmarkStart w:name="z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көрсетілетін қызметті алушы стандарттың 9, 9-1-тармақтарында көзделген тізбеге сәйкес құжаттардың толық топтамасын ұсынбаған жағдайда, Мемлекеттік корпорация операторы құжаттарды қабылдаудан бас тарту туралы қолхат береді – 15 (он бес) минуттан аспайды;";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Мемлекеттік қызмет көрсету процесінде рәсімдердің (іс-қимылдардың) ретін, көрсетілетін қызметті берушінің құрылымдық бөлімшелерінің (қызметкерлерінің) өзара іс-қимылдарының толық сипаттамасы, сондай-ақ Мемлекеттік корпорациямен өзара іс-қимыл тәртібінің және мемлекеттік қызмет көрсету процесінде ақпараттық жүйелерді қолдану тәртібінің сипаттамасы осы регламенттің 2, 3-қосымшаларына сәйкес мемлекеттік қызмет көрсетудің бизнес-процестерінің анықтамалығында көрсетіледі.</w:t>
      </w:r>
    </w:p>
    <w:bookmarkEnd w:id="19"/>
    <w:bookmarkStart w:name="z7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 көрсетудің бизнес-процестерінің анықтамалығы көрсетілетін қызметті берушінің (http://ukzsp.zhambyl.gov.kz) және Жамбыл облысы әкімдігінің (http://zhambyl.gov.kz) интернет-ресурсында орналастырылады.".</w:t>
      </w:r>
    </w:p>
    <w:bookmarkEnd w:id="20"/>
    <w:bookmarkStart w:name="z7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"Жамбыл облысы әкімдігінің жұмыспен қамтуды үйлестіру және әлеуметтік бағдарламалар басқармасы" коммуналдық мемлекеттік мекемесі заңнамада белгіленген тәртіппен:</w:t>
      </w:r>
    </w:p>
    <w:bookmarkEnd w:id="21"/>
    <w:bookmarkStart w:name="z7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22"/>
    <w:bookmarkStart w:name="z7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мемлекеттік тіркеуден өткеннен кейін он күнтізбелік күн ішінде оны ресми жариялауға жіберуді;</w:t>
      </w:r>
    </w:p>
    <w:bookmarkEnd w:id="23"/>
    <w:bookmarkStart w:name="z7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қаулының Жамбыл облысы әкімдігінің интернет-ресурсында орналастырылуын;</w:t>
      </w:r>
    </w:p>
    <w:bookmarkEnd w:id="24"/>
    <w:bookmarkStart w:name="z7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басқа да шаралардың қабылдануын қамтамасыз етсін.</w:t>
      </w:r>
    </w:p>
    <w:bookmarkEnd w:id="25"/>
    <w:bookmarkStart w:name="z7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 Орынбековке жүктелсін.</w:t>
      </w:r>
    </w:p>
    <w:bookmarkEnd w:id="26"/>
    <w:bookmarkStart w:name="z7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"06" 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128 қаулысына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көмек тағайындау"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регламентіне 5-қосымша</w:t>
            </w:r>
          </w:p>
        </w:tc>
      </w:tr>
    </w:tbl>
    <w:bookmarkStart w:name="z86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 әкімі арқылы "Мемлекеттік атаулы әлеуметтік көмек тағайындау" мемлекеттік көрсетілетін қызметті көрсету бизнес-процестерінің анықтамалығы</w:t>
      </w:r>
    </w:p>
    <w:bookmarkEnd w:id="28"/>
    <w:bookmarkStart w:name="z8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9"/>
    <w:p>
      <w:pPr>
        <w:spacing w:after="0"/>
        <w:ind w:left="0"/>
        <w:jc w:val="both"/>
      </w:pPr>
      <w:r>
        <w:drawing>
          <wp:inline distT="0" distB="0" distL="0" distR="0">
            <wp:extent cx="7810500" cy="3644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Шартты белгілер:</w:t>
      </w:r>
    </w:p>
    <w:bookmarkEnd w:id="30"/>
    <w:bookmarkStart w:name="z8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1"/>
    <w:p>
      <w:pPr>
        <w:spacing w:after="0"/>
        <w:ind w:left="0"/>
        <w:jc w:val="both"/>
      </w:pPr>
      <w:r>
        <w:drawing>
          <wp:inline distT="0" distB="0" distL="0" distR="0">
            <wp:extent cx="5918200" cy="229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229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