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6b8e" w14:textId="ff96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"Отбасы және балалар саласында көрсетілетін мемлекеттік қызметтер регламенттерін бекіту туралы" Жамбыл облысы әкімдігінің 2015 жылғы 25 маусымдағы № 133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10 маусымдағы № 132 қаулысы. Жамбыл облысының Әділет департаментінде 2019 жылғы 11 маусымда № 4262 болып тіркелді. Күші жойылды - Жамбыл облысы әкімдігінің 2020 жылғы 20 тамыздағы № 189 қаулысымен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Жамбыл облысы әкімдігінің 20.08.2020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Start w:name="z4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"Отбасы және балалар саласында көрсетілетін мемлекеттік қызметтер регламенттерін бекіту туралы" Жамбыл облысы әкімдігінің 2015 жылғы 25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2711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8 тамызында "Ақ Жол" газетінде жарияланған) мынадай өзгерістер енгізілсін:</w:t>
      </w:r>
    </w:p>
    <w:bookmarkEnd w:id="1"/>
    <w:bookmarkStart w:name="z5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"Жетім балаға (жетім балаларға) және ата-анасының қамқорлығынсыз қалған балаға (балаларға) қамқоршылық немесе қорғаншылық белгілеу"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екінші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bookmarkStart w:name="z5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"Өтінішті қабылдау және мемлекеттік қызмет көрсетудің нәтижесін беру:</w:t>
      </w:r>
    </w:p>
    <w:bookmarkEnd w:id="4"/>
    <w:bookmarkStart w:name="z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корпорациясының коммерциялық емес қоғамы (бұдан әрі – Мемлекеттік корпорация);</w:t>
      </w:r>
    </w:p>
    <w:bookmarkEnd w:id="5"/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www.egov.kz веб-порталы (бұдан әрі – портал) арқылы жүзеге асырылады.";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Мемлекеттік қызмет көрсету процесінің құрамына кіретін әрбір ресімнің (іс-қимылдың) мазмұны, оны орындаудың ұзақтығы: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басшыға жолдау – 1 (бір) жұмыс күн;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көрсетілетін қызметті алушы стандарттың 9-тармағына сәйкес құжаттар топтамасын толық ұсынбаған және (немесе) қолданылу мерзімі өтіп кеткен құжаттарды ұсынған жағдайларда, көрсетілетін қызметті беруші өтінішті қабылдаудан бас тартады;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қарастыру және орындаушыға жолдау – 2 (екі) жұмыс күн;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құжаттарды қарастыру және көрсетілетін қызмет нәтижесінің жобасын дайындау, оны әкімдікке қарауға және шешім қабылдауға жолдау – 8 (сегіз) жұмыс күн;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әкімдікпен қарау, шешім шығару және мемлекеттік қызметті берушіге жолдау – 7 (жеті) жұмыс күн;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 нәтижесін тіркеу және көрсетілетін қызметті алушыға беру, жолдау – 1 (бір) жұмыс күн.";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Әрбір ресімнің (іс-қимылдың) ұзақтығын көрсете отырып, құрылымдық бөлімшелердің (қызметкерлердің) арасындағы ресімдердің (іс-қимылдың) бірізділігін сипаттау:</w:t>
      </w:r>
    </w:p>
    <w:bookmarkEnd w:id="14"/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құжаттарды стандарттың 9-тармағында көрсетілген тізбеге сәйкестігіне талдау жүргізіп, құжаттар тізбесіне сәйкес болған жағдайда қабылдайды, тіркейді және қарастыру үшін көрсетілетін қызметті берушінің басшысына жолдайды – 1 (бір) жұмыс күн ішінде;</w:t>
      </w:r>
    </w:p>
    <w:bookmarkEnd w:id="15"/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көрсетілетін қызметті алушы стандарттың 9-тармағына сәйкес құжаттар топтамасын толық ұсынбаған және (немесе) қолданылу мерзімі өтіп кеткен құжаттарды ұсынған жағдайларда, көрсетілетін қызметті беруші өтінішті қабылдаудан бас тартады.</w:t>
      </w:r>
    </w:p>
    <w:bookmarkEnd w:id="16"/>
    <w:bookmarkStart w:name="z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жауапты қызметкерге бұрыштамасын қоя отырып, құжаттарды орындауға жолдайды – 2 (екі) жұмыс күн ішінде;</w:t>
      </w:r>
    </w:p>
    <w:bookmarkEnd w:id="17"/>
    <w:bookmarkStart w:name="z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қызметкері құжаттарды қарастырып, баланы тәрбиеге алуға үміткер адамның тұрғын үй-тұрмыстық жағдайын зерделеу актісін және мемлекеттік көрсетілетін қызмет нәтижесінің жобасын дайындап, оны әкімдікке қарауға және шешім қабылдауға жолдайды – 8 (сегіз) жұмыс күн ішінде;</w:t>
      </w:r>
    </w:p>
    <w:bookmarkEnd w:id="18"/>
    <w:bookmarkStart w:name="z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әкімдік құжаттарды қарайды және шешім шығарады, мемлекеттік қызметті алушыға нәтижені беру үшін, мемлекеттік қызметті берушіге жолдайды – 7 (жеті) жұмыс күн ішінде;</w:t>
      </w:r>
    </w:p>
    <w:bookmarkEnd w:id="19"/>
    <w:bookmarkStart w:name="z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мемлекеттік көрсетілетін қызмет нәтижесін тіркейді және көрсетілетін қызметті алушыға береді, жолдайды – 1 (бір) жұмыс күн ішінде.";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Мемлекеттік корпорациясына және (немесе) өзге көрсетілетін қызметті берушіге жүгіну тәртібінің сипаттамасы, көрсетілетін қызметті алушының сұрау салуын өңдеудің ұзақтығы:</w:t>
      </w:r>
    </w:p>
    <w:bookmarkEnd w:id="21"/>
    <w:bookmarkStart w:name="z7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 қызметкері көрсетілетін қызмет алушымен ұсынылған құжаттар топтамасын стандарттың 9-тармағына сәйкестігін қарайды – 15 (он бес) минут.";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Мемлекеттік қызмет көрсетудің нәтижесін Мемлекеттік корпорация арқылы алу процесінің сипаттамасы, оның ұзақтығы:</w:t>
      </w:r>
    </w:p>
    <w:bookmarkEnd w:id="23"/>
    <w:bookmarkStart w:name="z7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алушыға мемлекеттік қызметтің нәтижесін беру – 15 (он бес) минут.";</w:t>
      </w:r>
    </w:p>
    <w:bookmarkEnd w:id="24"/>
    <w:bookmarkStart w:name="z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"Шалғайдағы ауылдық елді мекендерде тұратын балаларды жалпы білім беру ұйымдарына және кейін үйлеріне тегін тасымалдауды ұсыну"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екінші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6"/>
    <w:bookmarkStart w:name="z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"Өтінішті қабылдау және мемлекеттік қызмет көрсетудің нәтижесін беру:</w:t>
      </w:r>
    </w:p>
    <w:bookmarkEnd w:id="27"/>
    <w:bookmarkStart w:name="z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bookmarkEnd w:id="28"/>
    <w:bookmarkStart w:name="z8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корпорациясының коммерциялық емес қоғамы (бұдан әрі – Мемлекеттік корпорация);</w:t>
      </w:r>
    </w:p>
    <w:bookmarkEnd w:id="29"/>
    <w:bookmarkStart w:name="z8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"электрондық үкіметтің" www.egov.kz веб-порталы (бұдан әрі – портал) арқылы жүзеге асырылады";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Мемлекеттік қызмет көрсетудің нысаны – электрондық (ішінара автоматтандырылған) және (немесе) қағаз жүзінде.";</w:t>
      </w:r>
    </w:p>
    <w:bookmarkEnd w:id="31"/>
    <w:bookmarkStart w:name="z8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8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екінші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3"/>
    <w:bookmarkStart w:name="z8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"Өтінішті қабылдау және мемлекеттік қызмет көрсетудің нәтижесін беру:</w:t>
      </w:r>
    </w:p>
    <w:bookmarkEnd w:id="34"/>
    <w:bookmarkStart w:name="z8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bookmarkEnd w:id="35"/>
    <w:bookmarkStart w:name="z8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корпорациясының коммерциялық емес қоғамы (бұдан әрі – Мемлекеттік корпорация);</w:t>
      </w:r>
    </w:p>
    <w:bookmarkEnd w:id="36"/>
    <w:bookmarkStart w:name="z9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"электрондық үкіметтің" www.egov.kz веб-порталы (бұдан әрі – портал) арқылы жүзеге асырылады.";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Мемлекеттік қызмет көрсетудің нысаны – электрондық (ішінара автоматтандырылған) және (немесе) қағаз жүзінде.";</w:t>
      </w:r>
    </w:p>
    <w:bookmarkEnd w:id="38"/>
    <w:bookmarkStart w:name="z9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"Баланы (балаларды) қабылдаушы отбасына тәрбиелеуге беру және оларды асырауға ақшалай қаражат төлеуді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9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екінші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0"/>
    <w:bookmarkStart w:name="z9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"Өтінішті қабылдау және мемлекеттік қызмет көрсетудің нәтижесін беру:</w:t>
      </w:r>
    </w:p>
    <w:bookmarkEnd w:id="41"/>
    <w:bookmarkStart w:name="z9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bookmarkEnd w:id="42"/>
    <w:bookmarkStart w:name="z9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www.egov.kz веб-порталы (бұдан әрі – портал) арқылы жүзеге асырылады.";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9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Мемлекеттік қызмет көрсетудің нысаны – электрондық (ішінара автоматтандырылған) және (немесе) қағаз жүзінде.".</w:t>
      </w:r>
    </w:p>
    <w:bookmarkEnd w:id="44"/>
    <w:bookmarkStart w:name="z10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қаулымен бекітілген "Жетім балаға (жетім балаларға) және ата-анасының қамқорлығынсыз қалған балаға (балаларға) қамқоршылық немесе қорғаншылық белгілеу"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bookmarkEnd w:id="45"/>
    <w:bookmarkStart w:name="z10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"Шалғайдағы ауылдық елді мекендерде тұратын балаларды жалпы білім беру ұйымдарына және кейін үйлеріне тегін тасымалдауды ұсыну"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bookmarkEnd w:id="46"/>
    <w:bookmarkStart w:name="z10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беру"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bookmarkEnd w:id="47"/>
    <w:bookmarkStart w:name="z10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"Баланы (балаларды) қабылдаушы отбасына тәрбиелеуге беру және оларды асырауға ақшалай қаражат төлеуді тағайындау" мемлекеттік көрсетілетін қызмет регламентінің қосымшасы осы қаулыға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48"/>
    <w:bookmarkStart w:name="z10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"Жамбыл облысы әкімдігінің білім басқармасы" коммуналдық мемлекеттік мекемесі заңнамада белгіленген тәртіппен:</w:t>
      </w:r>
    </w:p>
    <w:bookmarkEnd w:id="49"/>
    <w:bookmarkStart w:name="z10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0"/>
    <w:bookmarkStart w:name="z10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51"/>
    <w:bookmarkStart w:name="z10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52"/>
    <w:bookmarkStart w:name="z10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53"/>
    <w:bookmarkStart w:name="z10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С. Құрманбековаға жүктелсін.</w:t>
      </w:r>
    </w:p>
    <w:bookmarkEnd w:id="54"/>
    <w:bookmarkStart w:name="z11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қаулысына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"Жетім балаға (жетім балаларға)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қамқорлығынсыз қалған балаға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(балаларға) қамқоршылық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қорғаншылық белгілеу"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қосымша</w:t>
            </w:r>
          </w:p>
        </w:tc>
      </w:tr>
    </w:tbl>
    <w:bookmarkStart w:name="z11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"Жетім балаға (жетім балаларға) және ата-анасының қамқорлығынсыз қалған балаға (балаларға) қамқоршылық немесе қорғаншылық белгілеу" мемлекеттік қызмет көрсетудің бизнес-процестерінің анықтамалығы</w:t>
      </w:r>
    </w:p>
    <w:bookmarkEnd w:id="56"/>
    <w:bookmarkStart w:name="z12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bookmarkEnd w:id="58"/>
    <w:bookmarkStart w:name="z12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66040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 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қаулысына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"Шалғайдағы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жерлерде тұратын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мекемелерге және үйге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тасымалдауды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"Шалғайдағы ауылдық жерлерде тұратын балаларға арналған жалпы білім беретін мекемелерге және үйге тегін тасымалдауды қамтамасыз ету" мемлекеттік қызметін көрсетудің бизнес-процестерінің анықтамалығы</w:t>
      </w:r>
    </w:p>
    <w:bookmarkEnd w:id="60"/>
    <w:bookmarkStart w:name="z13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bookmarkEnd w:id="62"/>
    <w:bookmarkStart w:name="z13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66040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 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қаулысына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мекемелеріндегі білім алушылар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тәрбиенушілердің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санаттарына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сыртындағы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жанындағы лагерьлерде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демалуы үшін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және жолдама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қосымша</w:t>
            </w:r>
          </w:p>
        </w:tc>
      </w:tr>
    </w:tbl>
    <w:bookmarkStart w:name="z14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беру" мемлекеттік қызмет көрсетудің бизнес-процестерінің анықтамалығы</w:t>
      </w:r>
    </w:p>
    <w:bookmarkEnd w:id="64"/>
    <w:bookmarkStart w:name="z14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</w:t>
      </w:r>
    </w:p>
    <w:bookmarkEnd w:id="66"/>
    <w:bookmarkStart w:name="z14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66040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 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қаулысына 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Баланы (балаларды) қабылдаушы отбасына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тәрбиелеуге беру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асырауға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төлеуді тағайындау"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"Баланы (балаларды) қабылдаушы отбасына тәрбиелеуге беру және оларды асырауға ақшалай қаражат төлеуді тағайындау" мемлекеттік қызмет көрсетудің бизнес-процестерінің анықтамалығы</w:t>
      </w:r>
    </w:p>
    <w:bookmarkEnd w:id="68"/>
    <w:bookmarkStart w:name="z15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</w:t>
      </w:r>
    </w:p>
    <w:bookmarkEnd w:id="70"/>
    <w:bookmarkStart w:name="z15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6040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