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539f" w14:textId="87b5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мемлекеттік көрсетілетін қызметтер регламенттерін бекіту туралы" Жамбыл облысы әкімдігінің 2018 жылғы 28 ақпандағы № 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11 маусымдағы № 135 қаулысы. Жамбыл облысының Әділет департаментінде 2019 жылғы 17 маусымда № 4264 болып тіркелді. Күші жойылды - Жамбыл облысы әкімдігінің 2022 жылғы 23 мамырда № 112 қаулысымен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23.05.2022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 саласында көрсетілетін мемлекеттік қызметтер регламенттерін бекіту туралы" Жамбыл облысы әкімдігінің 2018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13 сәуірінде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"Мемлекеттік ветеринариялық-санитариялық бақылау және қадағалау объектілеріне ветеринариялық-санитариялық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- объектінің ветеринариялық (ветеринариялық-санитариялық) қағидаларға және талаптарға сәйкестігі туралы ветеринариялық-санитариялық қорытынды немесе анықталған бұзушылықтарды жою туралы ұсынымдар бере отырып, объектінің ветеринариялық (ветеринариялық-санитариялық) қағидаларға және талаптарға сәйкес еместігі туралы ветеринариялық-санитариялық қорытынды (бұдан әрі – ветеринариялық-санитариялық қорытынды) стандартының 10 тармағында көзделген негіздер бойынша мемлекеттік қызметті көрсетуден бас тарту туралы дәлелді жауап.";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"Ауыл шаруашылығы жануарларын ветеринариялық паспорт бере отырып бірдейлендіруді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ауыл шаруашылығы жануарын бірдейлендіру тәсілдерінің бірімен жануарларға ветеринариялық паспорт бере отырып жеке нөмір беру, телнұсқа беру, ветеринариялық паспорттан үзінді-көшірме беру стандартының 10-тармағында көзделген негіздер бойынша мемлекеттік қызметті көрсетуден бас тарту туралы дәлелді жауап.";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2)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үшінші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"Ірі жануардың сырғалары жоғалған немесе бүлінген жағдайда – көрсетілетін қызметті берушіге аспалы сырға телнұсқасы келіп түскен күннен бастап 2 (екі) жұмыс күні ішінде.";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2)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үшінші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"Ірі жануардың сырғалары жоғалған немесе бүлінген жағдайда – көрсетілетін қызметті берушіге аспалы сырға телнұсқасы келіп түскен күннен бастап 2 (екі) жұмыс күні ішінде.";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қаулымен бекітілген "Ветеринария саласындағы қызметпен айналысуға лицензия беру" мемлекеттік көрсетілетін қызмет регламентінде: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ветеринария саласындағы қызметпен айналысуға лицензия және (немесе) лицензияға қосымша беру, лицензияны және (немесе) лицензияға қосымшаны қайта ресімдеу, лицензияның және (немесе) лицензияға қосымшаның телнұсқасын беру стандартының 10-тармағында көрсетілген жағдайларда және негіздер бойынша мемлекеттік қызметті көрсетуден бас тарту туралы уәжді жауап".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ветеринария басқармасы" коммуналдық мемлекеттік мекемесі заңнамада белгіленген тәртіппен: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