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0975" w14:textId="f910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"Архивтік анықтамалар, архивтік құжаттардың көшірмелерін немесе архивтік үзінділер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21 маусымдағы № 138 қаулысы. Жамбыл облысының Әділет департаментінде 2019 жылғы 24 маусымда № 4268 болып тіркелді. Күші жойылды - Жамбыл облысы әкімдігінің 2020 жылғы 24 тамыздағы № 190 қаулысымен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әкімдігінің 24.08.2020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9"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1"/>
    <w:bookmarkStart w:name="z10" w:id="2"/>
    <w:p>
      <w:pPr>
        <w:spacing w:after="0"/>
        <w:ind w:left="0"/>
        <w:jc w:val="both"/>
      </w:pPr>
      <w:r>
        <w:rPr>
          <w:rFonts w:ascii="Times New Roman"/>
          <w:b w:val="false"/>
          <w:i w:val="false"/>
          <w:color w:val="000000"/>
          <w:sz w:val="28"/>
        </w:rPr>
        <w:t>
      1. "Архивтік анықтамалар, архивтік құжаттардың көшірмелерін немесе архивтік үзінділер беру" мемлекеттік көрсетілетін қызмет регламенті осы қаулының қосымшасына сәйкес бекітілсін.</w:t>
      </w:r>
    </w:p>
    <w:bookmarkEnd w:id="2"/>
    <w:bookmarkStart w:name="z11" w:id="3"/>
    <w:p>
      <w:pPr>
        <w:spacing w:after="0"/>
        <w:ind w:left="0"/>
        <w:jc w:val="both"/>
      </w:pPr>
      <w:r>
        <w:rPr>
          <w:rFonts w:ascii="Times New Roman"/>
          <w:b w:val="false"/>
          <w:i w:val="false"/>
          <w:color w:val="000000"/>
          <w:sz w:val="28"/>
        </w:rPr>
        <w:t>
      2. Жамбыл облысы әкімдігінің келесі қаулыларының күші жойылды деп танылсын:</w:t>
      </w:r>
    </w:p>
    <w:bookmarkEnd w:id="3"/>
    <w:bookmarkStart w:name="z12" w:id="4"/>
    <w:p>
      <w:pPr>
        <w:spacing w:after="0"/>
        <w:ind w:left="0"/>
        <w:jc w:val="both"/>
      </w:pPr>
      <w:r>
        <w:rPr>
          <w:rFonts w:ascii="Times New Roman"/>
          <w:b w:val="false"/>
          <w:i w:val="false"/>
          <w:color w:val="000000"/>
          <w:sz w:val="28"/>
        </w:rPr>
        <w:t xml:space="preserve">
      1) "Архивтік анықтамалар беру" мемлекеттік көрсетілетін қызмет регламентін бекіту туралы" Жамбыл облысы әкімдігінің 2017 жылғы 27 маусымдағы </w:t>
      </w:r>
      <w:r>
        <w:rPr>
          <w:rFonts w:ascii="Times New Roman"/>
          <w:b w:val="false"/>
          <w:i w:val="false"/>
          <w:color w:val="000000"/>
          <w:sz w:val="28"/>
        </w:rPr>
        <w:t>№ 132</w:t>
      </w:r>
      <w:r>
        <w:rPr>
          <w:rFonts w:ascii="Times New Roman"/>
          <w:b w:val="false"/>
          <w:i w:val="false"/>
          <w:color w:val="000000"/>
          <w:sz w:val="28"/>
        </w:rPr>
        <w:t xml:space="preserve"> қаулысы (Нормативтік құқықтық актілердің мемлекеттік тіркеу тізілімінде </w:t>
      </w:r>
      <w:r>
        <w:rPr>
          <w:rFonts w:ascii="Times New Roman"/>
          <w:b w:val="false"/>
          <w:i w:val="false"/>
          <w:color w:val="000000"/>
          <w:sz w:val="28"/>
        </w:rPr>
        <w:t>№ 3494</w:t>
      </w:r>
      <w:r>
        <w:rPr>
          <w:rFonts w:ascii="Times New Roman"/>
          <w:b w:val="false"/>
          <w:i w:val="false"/>
          <w:color w:val="000000"/>
          <w:sz w:val="28"/>
        </w:rPr>
        <w:t xml:space="preserve"> болып тіркелген, 2017 жылдың 8 тамызында электрондық түрде Қазақстан Республикасы нормативтік құқықтық актілерінің эталондық бақылау банкінде жарияланған);</w:t>
      </w:r>
    </w:p>
    <w:bookmarkEnd w:id="4"/>
    <w:bookmarkStart w:name="z13" w:id="5"/>
    <w:p>
      <w:pPr>
        <w:spacing w:after="0"/>
        <w:ind w:left="0"/>
        <w:jc w:val="both"/>
      </w:pPr>
      <w:r>
        <w:rPr>
          <w:rFonts w:ascii="Times New Roman"/>
          <w:b w:val="false"/>
          <w:i w:val="false"/>
          <w:color w:val="000000"/>
          <w:sz w:val="28"/>
        </w:rPr>
        <w:t xml:space="preserve">
      2) "Архивтік анықтамалар беру" мемлекеттік көрсетілетін қызмет регламентін бекіту туралы" Жамбыл облысы әкімдігінің 2017 жылғы 27 маусымдағы № 132 қаулысына өзгерістер енгізу туралы" Жамбыл облысы әкімдігінің 2018 жылғы 26 сәуірдегі </w:t>
      </w:r>
      <w:r>
        <w:rPr>
          <w:rFonts w:ascii="Times New Roman"/>
          <w:b w:val="false"/>
          <w:i w:val="false"/>
          <w:color w:val="000000"/>
          <w:sz w:val="28"/>
        </w:rPr>
        <w:t>№ 78</w:t>
      </w:r>
      <w:r>
        <w:rPr>
          <w:rFonts w:ascii="Times New Roman"/>
          <w:b w:val="false"/>
          <w:i w:val="false"/>
          <w:color w:val="000000"/>
          <w:sz w:val="28"/>
        </w:rPr>
        <w:t xml:space="preserve"> қаулысы (Нормативтік құқықтық актілердің мемлекеттік тіркеу тізілімінде </w:t>
      </w:r>
      <w:r>
        <w:rPr>
          <w:rFonts w:ascii="Times New Roman"/>
          <w:b w:val="false"/>
          <w:i w:val="false"/>
          <w:color w:val="000000"/>
          <w:sz w:val="28"/>
        </w:rPr>
        <w:t>№ 3813</w:t>
      </w:r>
      <w:r>
        <w:rPr>
          <w:rFonts w:ascii="Times New Roman"/>
          <w:b w:val="false"/>
          <w:i w:val="false"/>
          <w:color w:val="000000"/>
          <w:sz w:val="28"/>
        </w:rPr>
        <w:t xml:space="preserve"> болып тіркелген, 2018 жылдың 18 мамырында электрондық түрде Қазақстан Республикасы нормативтік құқықтық актілерінің эталондық бақылау банкінде жарияланған).</w:t>
      </w:r>
    </w:p>
    <w:bookmarkEnd w:id="5"/>
    <w:bookmarkStart w:name="z14" w:id="6"/>
    <w:p>
      <w:pPr>
        <w:spacing w:after="0"/>
        <w:ind w:left="0"/>
        <w:jc w:val="both"/>
      </w:pPr>
      <w:r>
        <w:rPr>
          <w:rFonts w:ascii="Times New Roman"/>
          <w:b w:val="false"/>
          <w:i w:val="false"/>
          <w:color w:val="000000"/>
          <w:sz w:val="28"/>
        </w:rPr>
        <w:t>
      3. "Жамбыл облысы әкімдігінің мәдениет, архивтер және құжаттама басқармасы" коммуналдық мемлекеттік мекемесі заңнамада белгіленген тәртіппен:</w:t>
      </w:r>
    </w:p>
    <w:bookmarkEnd w:id="6"/>
    <w:bookmarkStart w:name="z15" w:id="7"/>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7"/>
    <w:bookmarkStart w:name="z16" w:id="8"/>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w:t>
      </w:r>
    </w:p>
    <w:bookmarkEnd w:id="8"/>
    <w:bookmarkStart w:name="z17" w:id="9"/>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9"/>
    <w:bookmarkStart w:name="z18" w:id="10"/>
    <w:p>
      <w:pPr>
        <w:spacing w:after="0"/>
        <w:ind w:left="0"/>
        <w:jc w:val="both"/>
      </w:pPr>
      <w:r>
        <w:rPr>
          <w:rFonts w:ascii="Times New Roman"/>
          <w:b w:val="false"/>
          <w:i w:val="false"/>
          <w:color w:val="000000"/>
          <w:sz w:val="28"/>
        </w:rPr>
        <w:t>
      4) осы қаулыдан туындайтын өзге де шаралардың қабылдануын қамтамасыз етсін.</w:t>
      </w:r>
    </w:p>
    <w:bookmarkEnd w:id="10"/>
    <w:bookmarkStart w:name="z19" w:id="11"/>
    <w:p>
      <w:pPr>
        <w:spacing w:after="0"/>
        <w:ind w:left="0"/>
        <w:jc w:val="both"/>
      </w:pPr>
      <w:r>
        <w:rPr>
          <w:rFonts w:ascii="Times New Roman"/>
          <w:b w:val="false"/>
          <w:i w:val="false"/>
          <w:color w:val="000000"/>
          <w:sz w:val="28"/>
        </w:rPr>
        <w:t>
      4. Осы қаулының орындалуын бақылау облыс әкімінің орынбасары С. Құрманбековаға жүктелсін.</w:t>
      </w:r>
    </w:p>
    <w:bookmarkEnd w:id="11"/>
    <w:bookmarkStart w:name="z20" w:id="12"/>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21 маусымдағы</w:t>
            </w:r>
            <w:r>
              <w:br/>
            </w:r>
            <w:r>
              <w:rPr>
                <w:rFonts w:ascii="Times New Roman"/>
                <w:b w:val="false"/>
                <w:i w:val="false"/>
                <w:color w:val="000000"/>
                <w:sz w:val="20"/>
              </w:rPr>
              <w:t>№ 138 қаулысына қосымша</w:t>
            </w:r>
          </w:p>
        </w:tc>
      </w:tr>
    </w:tbl>
    <w:bookmarkStart w:name="z23" w:id="13"/>
    <w:p>
      <w:pPr>
        <w:spacing w:after="0"/>
        <w:ind w:left="0"/>
        <w:jc w:val="left"/>
      </w:pPr>
      <w:r>
        <w:rPr>
          <w:rFonts w:ascii="Times New Roman"/>
          <w:b/>
          <w:i w:val="false"/>
          <w:color w:val="000000"/>
        </w:rPr>
        <w:t xml:space="preserve"> "Архивтік анықтамалар, архивтік құжаттардың көшірмелерін немесе архивтік үзінділер беру" мемлекеттік көрсетілетін қызмет регламенті</w:t>
      </w:r>
      <w:r>
        <w:br/>
      </w:r>
      <w:r>
        <w:rPr>
          <w:rFonts w:ascii="Times New Roman"/>
          <w:b/>
          <w:i w:val="false"/>
          <w:color w:val="000000"/>
        </w:rPr>
        <w:t>1. Жалпы ережелер</w:t>
      </w:r>
    </w:p>
    <w:bookmarkEnd w:id="13"/>
    <w:bookmarkStart w:name="z25" w:id="14"/>
    <w:p>
      <w:pPr>
        <w:spacing w:after="0"/>
        <w:ind w:left="0"/>
        <w:jc w:val="both"/>
      </w:pPr>
      <w:r>
        <w:rPr>
          <w:rFonts w:ascii="Times New Roman"/>
          <w:b w:val="false"/>
          <w:i w:val="false"/>
          <w:color w:val="000000"/>
          <w:sz w:val="28"/>
        </w:rPr>
        <w:t xml:space="preserve">
      1. "Архивтік анықтамалар, архивтік құжаттардың көшірмелерін немесе архивтік үзінділер беру" мемлекеттік көрсетілетін қызметі (бұдан әрі – мемлекеттік көрсетілетін қызмет) "Архив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w:t>
      </w:r>
      <w:r>
        <w:rPr>
          <w:rFonts w:ascii="Times New Roman"/>
          <w:b w:val="false"/>
          <w:i w:val="false"/>
          <w:color w:val="000000"/>
          <w:sz w:val="28"/>
        </w:rPr>
        <w:t>№ 138</w:t>
      </w:r>
      <w:r>
        <w:rPr>
          <w:rFonts w:ascii="Times New Roman"/>
          <w:b w:val="false"/>
          <w:i w:val="false"/>
          <w:color w:val="000000"/>
          <w:sz w:val="28"/>
        </w:rPr>
        <w:t xml:space="preserve"> бұйрығымен бекітілген "Архивтік анықтамалар, архивтік құжаттардың көшірмелерін немесе архивтік үзінділер беру" мемлекеттік көрсетілетін қызмет стандартына (Нормативтік құқықтық актілерді мемлекеттік тіркеу тізілімінде </w:t>
      </w:r>
      <w:r>
        <w:rPr>
          <w:rFonts w:ascii="Times New Roman"/>
          <w:b w:val="false"/>
          <w:i w:val="false"/>
          <w:color w:val="000000"/>
          <w:sz w:val="28"/>
        </w:rPr>
        <w:t>№ 11086</w:t>
      </w:r>
      <w:r>
        <w:rPr>
          <w:rFonts w:ascii="Times New Roman"/>
          <w:b w:val="false"/>
          <w:i w:val="false"/>
          <w:color w:val="000000"/>
          <w:sz w:val="28"/>
        </w:rPr>
        <w:t xml:space="preserve"> болып тіркелген) (бұдан әрі - стандарт) сәйкес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Жамбыл облысының мемлекеттік архивтері (бұдан әрі – көрсетілетін қызметті беруші) көрсетеді.</w:t>
      </w:r>
    </w:p>
    <w:bookmarkEnd w:id="14"/>
    <w:bookmarkStart w:name="z26" w:id="15"/>
    <w:p>
      <w:pPr>
        <w:spacing w:after="0"/>
        <w:ind w:left="0"/>
        <w:jc w:val="both"/>
      </w:pPr>
      <w:r>
        <w:rPr>
          <w:rFonts w:ascii="Times New Roman"/>
          <w:b w:val="false"/>
          <w:i w:val="false"/>
          <w:color w:val="000000"/>
          <w:sz w:val="28"/>
        </w:rPr>
        <w:t>
      Құжаттарды қабылдау және мемлекеттік көрсетілетін қызметті көрсету нәтижелерін беру:</w:t>
      </w:r>
    </w:p>
    <w:bookmarkEnd w:id="15"/>
    <w:bookmarkStart w:name="z27" w:id="1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6"/>
    <w:bookmarkStart w:name="z28" w:id="17"/>
    <w:p>
      <w:pPr>
        <w:spacing w:after="0"/>
        <w:ind w:left="0"/>
        <w:jc w:val="both"/>
      </w:pPr>
      <w:r>
        <w:rPr>
          <w:rFonts w:ascii="Times New Roman"/>
          <w:b w:val="false"/>
          <w:i w:val="false"/>
          <w:color w:val="000000"/>
          <w:sz w:val="28"/>
        </w:rPr>
        <w:t xml:space="preserve">
      2) www.egov.kz "электрондық үкімет" веб-порталы (бұдан әрі – портал) арқылы жүзеге асырылады. </w:t>
      </w:r>
    </w:p>
    <w:bookmarkEnd w:id="17"/>
    <w:bookmarkStart w:name="z29" w:id="18"/>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8"/>
    <w:bookmarkStart w:name="z30" w:id="19"/>
    <w:p>
      <w:pPr>
        <w:spacing w:after="0"/>
        <w:ind w:left="0"/>
        <w:jc w:val="both"/>
      </w:pPr>
      <w:r>
        <w:rPr>
          <w:rFonts w:ascii="Times New Roman"/>
          <w:b w:val="false"/>
          <w:i w:val="false"/>
          <w:color w:val="000000"/>
          <w:sz w:val="28"/>
        </w:rPr>
        <w:t xml:space="preserve">
      3. Мемлекеттік көрсетілетін қызмет нәтижесі – Қазақстан Республикасы Мәдениет және спорт министрінің 2019 жылғы 12 наурыздағы </w:t>
      </w:r>
      <w:r>
        <w:rPr>
          <w:rFonts w:ascii="Times New Roman"/>
          <w:b w:val="false"/>
          <w:i w:val="false"/>
          <w:color w:val="000000"/>
          <w:sz w:val="28"/>
        </w:rPr>
        <w:t>№ 62</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w:t>
      </w:r>
      <w:r>
        <w:rPr>
          <w:rFonts w:ascii="Times New Roman"/>
          <w:b w:val="false"/>
          <w:i w:val="false"/>
          <w:color w:val="000000"/>
          <w:sz w:val="28"/>
        </w:rPr>
        <w:t>№ 18392</w:t>
      </w:r>
      <w:r>
        <w:rPr>
          <w:rFonts w:ascii="Times New Roman"/>
          <w:b w:val="false"/>
          <w:i w:val="false"/>
          <w:color w:val="000000"/>
          <w:sz w:val="28"/>
        </w:rPr>
        <w:t xml:space="preserve"> болып тіркелген,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 (бұданәрі – Нысандар) </w:t>
      </w:r>
      <w:r>
        <w:rPr>
          <w:rFonts w:ascii="Times New Roman"/>
          <w:b w:val="false"/>
          <w:i w:val="false"/>
          <w:color w:val="000000"/>
          <w:sz w:val="28"/>
        </w:rPr>
        <w:t>50-қосымшаға</w:t>
      </w:r>
      <w:r>
        <w:rPr>
          <w:rFonts w:ascii="Times New Roman"/>
          <w:b w:val="false"/>
          <w:i w:val="false"/>
          <w:color w:val="000000"/>
          <w:sz w:val="28"/>
        </w:rPr>
        <w:t xml:space="preserve"> сәйкес нысандағы әлеуметтік-құқықтық сипаттағы мәліметтерді растау туралы архивтік анықтама не архивтік құжаттың көшірмесі немесе Нысандарға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нысандағы архивтік үзінді, немесе сұратылған мәліметтердің көрсетілетін қызметті берушіде сақтауда болмауы туралы жауап не стандарттың 10-1-тармағымен көзделген негіздемелер бойынша мемлекеттік қызметті көрсетуден бас тарту туралы дәлелді жауап.</w:t>
      </w:r>
    </w:p>
    <w:bookmarkEnd w:id="19"/>
    <w:bookmarkStart w:name="z31" w:id="20"/>
    <w:p>
      <w:pPr>
        <w:spacing w:after="0"/>
        <w:ind w:left="0"/>
        <w:jc w:val="both"/>
      </w:pPr>
      <w:r>
        <w:rPr>
          <w:rFonts w:ascii="Times New Roman"/>
          <w:b w:val="false"/>
          <w:i w:val="false"/>
          <w:color w:val="000000"/>
          <w:sz w:val="28"/>
        </w:rPr>
        <w:t>
      Мемлекеттік қызметті көрсету нәтижесін беру нысаны – қағаз немесе электрондық түрде.</w:t>
      </w:r>
    </w:p>
    <w:bookmarkEnd w:id="20"/>
    <w:bookmarkStart w:name="z32" w:id="21"/>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алушының "жеке кабинетіне" жолданады.</w:t>
      </w:r>
    </w:p>
    <w:bookmarkEnd w:id="21"/>
    <w:bookmarkStart w:name="z33" w:id="22"/>
    <w:p>
      <w:pPr>
        <w:spacing w:after="0"/>
        <w:ind w:left="0"/>
        <w:jc w:val="both"/>
      </w:pPr>
      <w:r>
        <w:rPr>
          <w:rFonts w:ascii="Times New Roman"/>
          <w:b w:val="false"/>
          <w:i w:val="false"/>
          <w:color w:val="000000"/>
          <w:sz w:val="28"/>
        </w:rPr>
        <w:t>
      Портал арқылы жүгінген жағдайда мемлекеттік көрсетілетін қызмет нәтижесін қағаз жеткізгіште алу үшін көрсетілетін қызметті алушының "жеке кабинетіне" мемлекеттік көрсетілетін қызмет нәтижесін алу орны мен күні көрсетілген хабарлама жолданады.</w:t>
      </w:r>
    </w:p>
    <w:bookmarkEnd w:id="22"/>
    <w:bookmarkStart w:name="z34" w:id="23"/>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 тәртібін сипаттау</w:t>
      </w:r>
    </w:p>
    <w:bookmarkEnd w:id="23"/>
    <w:bookmarkStart w:name="z35" w:id="24"/>
    <w:p>
      <w:pPr>
        <w:spacing w:after="0"/>
        <w:ind w:left="0"/>
        <w:jc w:val="both"/>
      </w:pPr>
      <w:r>
        <w:rPr>
          <w:rFonts w:ascii="Times New Roman"/>
          <w:b w:val="false"/>
          <w:i w:val="false"/>
          <w:color w:val="000000"/>
          <w:sz w:val="28"/>
        </w:rPr>
        <w:t xml:space="preserve">
      4. Мемлекеттік қызметті көрсету рәсімін (іс-қимылын) бастау үшін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жиынтығы қоса берілген өтініш болып табылады. </w:t>
      </w:r>
    </w:p>
    <w:bookmarkEnd w:id="24"/>
    <w:bookmarkStart w:name="z36" w:id="2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орындау ұзақтығы (мемлекеттік қызметті көрсету кезіндегі құрылымдық бөлімшелер қызметкерлерінің әрекет ету тәртібі, процестер (іс-қимылдар) және оларды орындау кезектілігі, соның ішінде барлық процестерден (іс-қимылдардан) өту кезеңдері:</w:t>
      </w:r>
    </w:p>
    <w:bookmarkEnd w:id="25"/>
    <w:bookmarkStart w:name="z37" w:id="26"/>
    <w:p>
      <w:pPr>
        <w:spacing w:after="0"/>
        <w:ind w:left="0"/>
        <w:jc w:val="both"/>
      </w:pPr>
      <w:r>
        <w:rPr>
          <w:rFonts w:ascii="Times New Roman"/>
          <w:b w:val="false"/>
          <w:i w:val="false"/>
          <w:color w:val="000000"/>
          <w:sz w:val="28"/>
        </w:rPr>
        <w:t>
      1) Мемлекеттік корпорация қызметкерінің құжаттарды қабылдауы және тексеруі. Орындалу ұзақтығы – 30 (отыз) минут;</w:t>
      </w:r>
    </w:p>
    <w:bookmarkEnd w:id="26"/>
    <w:bookmarkStart w:name="z38" w:id="27"/>
    <w:p>
      <w:pPr>
        <w:spacing w:after="0"/>
        <w:ind w:left="0"/>
        <w:jc w:val="both"/>
      </w:pPr>
      <w:r>
        <w:rPr>
          <w:rFonts w:ascii="Times New Roman"/>
          <w:b w:val="false"/>
          <w:i w:val="false"/>
          <w:color w:val="000000"/>
          <w:sz w:val="28"/>
        </w:rPr>
        <w:t>
      құжаттар бумасы толық болмаған кезде құжаттарды қабылдаудан бас тарту туралы көрсетілетін қызметті алушыға хабарлама беруі. Орындалу ұзақтығы – 15 (он бес) минут;</w:t>
      </w:r>
    </w:p>
    <w:bookmarkEnd w:id="27"/>
    <w:bookmarkStart w:name="z39" w:id="28"/>
    <w:p>
      <w:pPr>
        <w:spacing w:after="0"/>
        <w:ind w:left="0"/>
        <w:jc w:val="both"/>
      </w:pPr>
      <w:r>
        <w:rPr>
          <w:rFonts w:ascii="Times New Roman"/>
          <w:b w:val="false"/>
          <w:i w:val="false"/>
          <w:color w:val="000000"/>
          <w:sz w:val="28"/>
        </w:rPr>
        <w:t>
      құжаттар бумасы толық болған кезде көрсетілетін қызметті берушінің кеңсе қызметкеріне құжаттарды табыстауы. Орындалу ұзақтығы – 1 (бір) жұмыс күні ішінде;</w:t>
      </w:r>
    </w:p>
    <w:bookmarkEnd w:id="28"/>
    <w:bookmarkStart w:name="z40" w:id="29"/>
    <w:p>
      <w:pPr>
        <w:spacing w:after="0"/>
        <w:ind w:left="0"/>
        <w:jc w:val="both"/>
      </w:pPr>
      <w:r>
        <w:rPr>
          <w:rFonts w:ascii="Times New Roman"/>
          <w:b w:val="false"/>
          <w:i w:val="false"/>
          <w:color w:val="000000"/>
          <w:sz w:val="28"/>
        </w:rPr>
        <w:t>
      2) көрсетілетін қызметті берушінің кеңсе қызметкерімен берілген құжаттарды және тізілімді тіркеуі. Орындалу ұзақтығы – 30 (отыз) минут;</w:t>
      </w:r>
    </w:p>
    <w:bookmarkEnd w:id="29"/>
    <w:bookmarkStart w:name="z41" w:id="30"/>
    <w:p>
      <w:pPr>
        <w:spacing w:after="0"/>
        <w:ind w:left="0"/>
        <w:jc w:val="both"/>
      </w:pPr>
      <w:r>
        <w:rPr>
          <w:rFonts w:ascii="Times New Roman"/>
          <w:b w:val="false"/>
          <w:i w:val="false"/>
          <w:color w:val="000000"/>
          <w:sz w:val="28"/>
        </w:rPr>
        <w:t>
      3) құжаттарды көрсетілетін қызметті берушінің басшысына беруі. Орындалу ұзақтығы – 30 (отыз) минут;</w:t>
      </w:r>
    </w:p>
    <w:bookmarkEnd w:id="30"/>
    <w:bookmarkStart w:name="z42" w:id="31"/>
    <w:p>
      <w:pPr>
        <w:spacing w:after="0"/>
        <w:ind w:left="0"/>
        <w:jc w:val="both"/>
      </w:pPr>
      <w:r>
        <w:rPr>
          <w:rFonts w:ascii="Times New Roman"/>
          <w:b w:val="false"/>
          <w:i w:val="false"/>
          <w:color w:val="000000"/>
          <w:sz w:val="28"/>
        </w:rPr>
        <w:t>
      4) құжаттарды көрсетілетін қызметті беруші басшысының құжаттарды қарауы, көрсетілетін қызметті берушінің жауапты орындаушысына құжаттарды беруі. Орындалу ұзақтығы – 1 (бір) жұмыс күні ішінде;</w:t>
      </w:r>
    </w:p>
    <w:bookmarkEnd w:id="31"/>
    <w:bookmarkStart w:name="z43" w:id="32"/>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архивтік анықтаманы, архивтік құжаттардың көшірмелерін немесе архивтік үзінділер немесе сұратылған мәліметтердің болмауы туралы жауапты дайындауы. Орындалу ұзақтығы - 6 (алты) жұмыс күні ішінде;</w:t>
      </w:r>
    </w:p>
    <w:bookmarkEnd w:id="32"/>
    <w:bookmarkStart w:name="z44" w:id="33"/>
    <w:p>
      <w:pPr>
        <w:spacing w:after="0"/>
        <w:ind w:left="0"/>
        <w:jc w:val="both"/>
      </w:pPr>
      <w:r>
        <w:rPr>
          <w:rFonts w:ascii="Times New Roman"/>
          <w:b w:val="false"/>
          <w:i w:val="false"/>
          <w:color w:val="000000"/>
          <w:sz w:val="28"/>
        </w:rPr>
        <w:t>
      6) көрсетілетін қызметті беруші басшысының архивтік анықтамаға, архивтік құжаттардың көшірмелеріне немесе архивтік үзінділерге немесе сұратылған мәліметтердің болмауы туралы жауапқа қол қоюы. Орындалу ұзақтығы - 1 (бір) жұмыс күні ішінде;</w:t>
      </w:r>
    </w:p>
    <w:bookmarkEnd w:id="33"/>
    <w:bookmarkStart w:name="z45" w:id="34"/>
    <w:p>
      <w:pPr>
        <w:spacing w:after="0"/>
        <w:ind w:left="0"/>
        <w:jc w:val="both"/>
      </w:pPr>
      <w:r>
        <w:rPr>
          <w:rFonts w:ascii="Times New Roman"/>
          <w:b w:val="false"/>
          <w:i w:val="false"/>
          <w:color w:val="000000"/>
          <w:sz w:val="28"/>
        </w:rPr>
        <w:t xml:space="preserve">
      7) Мемлекеттік корпорацияға жүгінген кезде көрсетілетін қызметті беруші басшысының қолы қойылған архивтік анықтаманы, архивтік құжаттардың көшірмелерін немесе архивтік үзінділерді немесе сұратылған мәліметтердің болмауы туралы жауапты көрсетілетін қызметті алушыға беру, сондай-ақ порталға жүгінген кезде архивтік анықтаманың, архивтік құжаттардың көшірмелері немесе архивтік үзінділер немесе сұратылған мәліметтердің болмауы туралы жауаптың дайын екені туралы хабарлама жіберу. Орындалу ұзақтығы - 1 (бір) жұмыс күні ішінде; </w:t>
      </w:r>
    </w:p>
    <w:bookmarkEnd w:id="34"/>
    <w:bookmarkStart w:name="z46" w:id="35"/>
    <w:p>
      <w:pPr>
        <w:spacing w:after="0"/>
        <w:ind w:left="0"/>
        <w:jc w:val="both"/>
      </w:pPr>
      <w:r>
        <w:rPr>
          <w:rFonts w:ascii="Times New Roman"/>
          <w:b w:val="false"/>
          <w:i w:val="false"/>
          <w:color w:val="000000"/>
          <w:sz w:val="28"/>
        </w:rPr>
        <w:t>
      Мемлекеттік қызметті көрсету мерзімі Мемлекеттік корпорациядан көрсетілетін қызметті берушіге келіп түскен сәттен бастап, сондай-ақ порталға жүгінгенде мемлекеттік қызметті көрсету нәтижесі 11 (он бір) жұмыс күні ішінде беріледі.</w:t>
      </w:r>
    </w:p>
    <w:bookmarkEnd w:id="35"/>
    <w:bookmarkStart w:name="z47" w:id="36"/>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және (немесе) уақыты 5 (бес) жылдан асқан кезеңнің құжаттарын зерделеу қажет болғанда көрсетілетін қызметті беруші кейіннен көрсетілетін қызметті алушыны Мемлекеттік корпорация немесе портал арқылы мерзімді ұзарту туралы 2 (екі) жұмыс күні ішінде хабардар ете отырып, мемлекеттік қызметті көрсету мерзімі аяқталғаннан кейін мемлекеттік қызмет көрсету мерзімін күнтізбелік 30 (отыз) күннен аспайтын мерзімге ұзартады.</w:t>
      </w:r>
    </w:p>
    <w:bookmarkEnd w:id="36"/>
    <w:bookmarkStart w:name="z48" w:id="37"/>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өтінішті қабылдаудан бас тартады.</w:t>
      </w:r>
    </w:p>
    <w:bookmarkEnd w:id="37"/>
    <w:bookmarkStart w:name="z49" w:id="38"/>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келесі рәсімді орындауды бастау үшін негіз болып табылады:</w:t>
      </w:r>
    </w:p>
    <w:bookmarkEnd w:id="38"/>
    <w:bookmarkStart w:name="z50" w:id="39"/>
    <w:p>
      <w:pPr>
        <w:spacing w:after="0"/>
        <w:ind w:left="0"/>
        <w:jc w:val="both"/>
      </w:pPr>
      <w:r>
        <w:rPr>
          <w:rFonts w:ascii="Times New Roman"/>
          <w:b w:val="false"/>
          <w:i w:val="false"/>
          <w:color w:val="000000"/>
          <w:sz w:val="28"/>
        </w:rPr>
        <w:t>
      1) Мемлекеттік корпорациядан құжаттарды қабылдау және көрсетілетін қызметті беруші басшысына құжаттарды беруі;</w:t>
      </w:r>
    </w:p>
    <w:bookmarkEnd w:id="39"/>
    <w:bookmarkStart w:name="z51" w:id="40"/>
    <w:p>
      <w:pPr>
        <w:spacing w:after="0"/>
        <w:ind w:left="0"/>
        <w:jc w:val="both"/>
      </w:pPr>
      <w:r>
        <w:rPr>
          <w:rFonts w:ascii="Times New Roman"/>
          <w:b w:val="false"/>
          <w:i w:val="false"/>
          <w:color w:val="000000"/>
          <w:sz w:val="28"/>
        </w:rPr>
        <w:t>
      2) көрсетілетін қызметті беруші басшысының құжаттарды көрсетілетін қызметті берушінің жауапты орындаушысына жолдауы;</w:t>
      </w:r>
    </w:p>
    <w:bookmarkEnd w:id="40"/>
    <w:bookmarkStart w:name="z52" w:id="41"/>
    <w:p>
      <w:pPr>
        <w:spacing w:after="0"/>
        <w:ind w:left="0"/>
        <w:jc w:val="both"/>
      </w:pPr>
      <w:r>
        <w:rPr>
          <w:rFonts w:ascii="Times New Roman"/>
          <w:b w:val="false"/>
          <w:i w:val="false"/>
          <w:color w:val="000000"/>
          <w:sz w:val="28"/>
        </w:rPr>
        <w:t>
      3) көрсетілетін қызметті берушінің жауапты орындаушысының көрсетілетін мемлекеттік қызмет нәтижесін немесе бас тарту туралы дәлелді жауаптың жобасын әзірлеуі;</w:t>
      </w:r>
    </w:p>
    <w:bookmarkEnd w:id="41"/>
    <w:bookmarkStart w:name="z53" w:id="42"/>
    <w:p>
      <w:pPr>
        <w:spacing w:after="0"/>
        <w:ind w:left="0"/>
        <w:jc w:val="both"/>
      </w:pPr>
      <w:r>
        <w:rPr>
          <w:rFonts w:ascii="Times New Roman"/>
          <w:b w:val="false"/>
          <w:i w:val="false"/>
          <w:color w:val="000000"/>
          <w:sz w:val="28"/>
        </w:rPr>
        <w:t>
      4) көрсетілетін қызметті беруші басшысының көрсетілетін қызмет нәтижесіне қол қоюы;</w:t>
      </w:r>
    </w:p>
    <w:bookmarkEnd w:id="42"/>
    <w:bookmarkStart w:name="z54" w:id="43"/>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 нәтижесін Мемлекеттік корпарацияға жолдауы, порталға көрсетілетін қызмет нәтижесі дайын екені туралы хабарлама жолдауы.</w:t>
      </w:r>
    </w:p>
    <w:bookmarkEnd w:id="43"/>
    <w:bookmarkStart w:name="z55" w:id="4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4"/>
    <w:bookmarkStart w:name="z56" w:id="4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5"/>
    <w:bookmarkStart w:name="z57" w:id="46"/>
    <w:p>
      <w:pPr>
        <w:spacing w:after="0"/>
        <w:ind w:left="0"/>
        <w:jc w:val="both"/>
      </w:pPr>
      <w:r>
        <w:rPr>
          <w:rFonts w:ascii="Times New Roman"/>
          <w:b w:val="false"/>
          <w:i w:val="false"/>
          <w:color w:val="000000"/>
          <w:sz w:val="28"/>
        </w:rPr>
        <w:t>
      1) Мемлекеттік корпорация;</w:t>
      </w:r>
    </w:p>
    <w:bookmarkEnd w:id="46"/>
    <w:bookmarkStart w:name="z58" w:id="47"/>
    <w:p>
      <w:pPr>
        <w:spacing w:after="0"/>
        <w:ind w:left="0"/>
        <w:jc w:val="both"/>
      </w:pPr>
      <w:r>
        <w:rPr>
          <w:rFonts w:ascii="Times New Roman"/>
          <w:b w:val="false"/>
          <w:i w:val="false"/>
          <w:color w:val="000000"/>
          <w:sz w:val="28"/>
        </w:rPr>
        <w:t>
      2) көрсетілетін қызметті беруші кеңсесінің қызметкері;</w:t>
      </w:r>
    </w:p>
    <w:bookmarkEnd w:id="47"/>
    <w:bookmarkStart w:name="z59" w:id="48"/>
    <w:p>
      <w:pPr>
        <w:spacing w:after="0"/>
        <w:ind w:left="0"/>
        <w:jc w:val="both"/>
      </w:pPr>
      <w:r>
        <w:rPr>
          <w:rFonts w:ascii="Times New Roman"/>
          <w:b w:val="false"/>
          <w:i w:val="false"/>
          <w:color w:val="000000"/>
          <w:sz w:val="28"/>
        </w:rPr>
        <w:t>
      3) көрсетілетін қызметті берушінің басшысы;</w:t>
      </w:r>
    </w:p>
    <w:bookmarkEnd w:id="48"/>
    <w:bookmarkStart w:name="z60" w:id="49"/>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49"/>
    <w:bookmarkStart w:name="z61" w:id="50"/>
    <w:p>
      <w:pPr>
        <w:spacing w:after="0"/>
        <w:ind w:left="0"/>
        <w:jc w:val="both"/>
      </w:pPr>
      <w:r>
        <w:rPr>
          <w:rFonts w:ascii="Times New Roman"/>
          <w:b w:val="false"/>
          <w:i w:val="false"/>
          <w:color w:val="000000"/>
          <w:sz w:val="28"/>
        </w:rPr>
        <w:t>
      8. Көрсетілетін қызмет берушінің құрылымдық бөлімшелері (қызметкерлері) арасындағы әр рәсімдердің (іс-қимылдардың) ұзақтылығын көрсетумен бірге рәсімдердің (іс-қимылдардың) дәйектілігін сипаттау:</w:t>
      </w:r>
    </w:p>
    <w:bookmarkEnd w:id="50"/>
    <w:bookmarkStart w:name="z62" w:id="51"/>
    <w:p>
      <w:pPr>
        <w:spacing w:after="0"/>
        <w:ind w:left="0"/>
        <w:jc w:val="both"/>
      </w:pPr>
      <w:r>
        <w:rPr>
          <w:rFonts w:ascii="Times New Roman"/>
          <w:b w:val="false"/>
          <w:i w:val="false"/>
          <w:color w:val="000000"/>
          <w:sz w:val="28"/>
        </w:rPr>
        <w:t>
      1) көрсетілетін қызметті беруші кеңсе қызметкерінің құжаттарды қабылдауы және тіркеуі, көрсетілетін қызметті беруші басшысына құжаттарды беруі. Орындалу ұзақтығы - 2 (екі) жұмыс күні ішінде;</w:t>
      </w:r>
    </w:p>
    <w:bookmarkEnd w:id="51"/>
    <w:bookmarkStart w:name="z63" w:id="52"/>
    <w:p>
      <w:pPr>
        <w:spacing w:after="0"/>
        <w:ind w:left="0"/>
        <w:jc w:val="both"/>
      </w:pPr>
      <w:r>
        <w:rPr>
          <w:rFonts w:ascii="Times New Roman"/>
          <w:b w:val="false"/>
          <w:i w:val="false"/>
          <w:color w:val="000000"/>
          <w:sz w:val="28"/>
        </w:rPr>
        <w:t>
      2) көрсетілетін қызметті беруші басшысының құжаттарды қарауы, көрсетілетін қызметті берушінің жауапты орындаушысына құжаттарды беруі. Орындалу ұзақтығы - 1 (бір) жұмыс күні ішінде;</w:t>
      </w:r>
    </w:p>
    <w:bookmarkEnd w:id="52"/>
    <w:bookmarkStart w:name="z64" w:id="53"/>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архивтік анықтаманы, архивтік құжаттардың көшірмелерін немесе архивтік үзінділер немесе сұратылған мәліметтердің болмауы туралы жауапты дайындауы. Орындалу ұзақтығы – 6 (алты) жұмыс күні ішінде;</w:t>
      </w:r>
    </w:p>
    <w:bookmarkEnd w:id="53"/>
    <w:bookmarkStart w:name="z65" w:id="54"/>
    <w:p>
      <w:pPr>
        <w:spacing w:after="0"/>
        <w:ind w:left="0"/>
        <w:jc w:val="both"/>
      </w:pPr>
      <w:r>
        <w:rPr>
          <w:rFonts w:ascii="Times New Roman"/>
          <w:b w:val="false"/>
          <w:i w:val="false"/>
          <w:color w:val="000000"/>
          <w:sz w:val="28"/>
        </w:rPr>
        <w:t>
      4) көрсетілетін қызметті беруші басшысының архивтік анықтамаға, архивтік құжаттардың көшірмелеріне немесе архивтік үзінділерге немесе сұратылған мәліметтердің болмауы туралы жауапқа қол қоюы. Орындалу ұзақтығы – 1 (бір) жұмыс күні ішінде;</w:t>
      </w:r>
    </w:p>
    <w:bookmarkEnd w:id="54"/>
    <w:bookmarkStart w:name="z66" w:id="55"/>
    <w:p>
      <w:pPr>
        <w:spacing w:after="0"/>
        <w:ind w:left="0"/>
        <w:jc w:val="both"/>
      </w:pPr>
      <w:r>
        <w:rPr>
          <w:rFonts w:ascii="Times New Roman"/>
          <w:b w:val="false"/>
          <w:i w:val="false"/>
          <w:color w:val="000000"/>
          <w:sz w:val="28"/>
        </w:rPr>
        <w:t>
      5) Мемлекеттік корпорацияға жүгінген кезде көрсетілетін қызметті беруші басшысының қолы қойылған архивтік анықтаманы, архивтік құжаттардың көшірмелерін немесе архивтік үзінділерді немесе сұратылған мәліметтердің болмауы туралы жауапты беру, сондай-ақ порталға жүгінген кезде архивтік анықтаманың, архивтік құжаттардың көшірмелері немесе архивтік үзінділер немесе сұратылған мәліметтердің болмауы туралы жауаптың дайын екені туралы хабарлама жіберу. Орындалу ұзақтығы - 1 (бір) жұмыс күні ішінде.</w:t>
      </w:r>
    </w:p>
    <w:bookmarkEnd w:id="55"/>
    <w:bookmarkStart w:name="z67" w:id="56"/>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56"/>
    <w:bookmarkStart w:name="z68" w:id="57"/>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 көрсетілетін қызметті алушының сұранысын өңдеу ұзақтығы:</w:t>
      </w:r>
    </w:p>
    <w:bookmarkEnd w:id="57"/>
    <w:bookmarkStart w:name="z69" w:id="58"/>
    <w:p>
      <w:pPr>
        <w:spacing w:after="0"/>
        <w:ind w:left="0"/>
        <w:jc w:val="both"/>
      </w:pPr>
      <w:r>
        <w:rPr>
          <w:rFonts w:ascii="Times New Roman"/>
          <w:b w:val="false"/>
          <w:i w:val="false"/>
          <w:color w:val="000000"/>
          <w:sz w:val="28"/>
        </w:rPr>
        <w:t xml:space="preserve">
      Көрсетілетін мемлекеттік қызметті алу үшін көрсетілетін қызметті алушылар Мемлекеттік корпорацияға және (немесе) өзге де көрсетілетін қызметті берушілерге жүгінген кезде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58"/>
    <w:bookmarkStart w:name="z70" w:id="59"/>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End w:id="59"/>
    <w:bookmarkStart w:name="z71" w:id="60"/>
    <w:p>
      <w:pPr>
        <w:spacing w:after="0"/>
        <w:ind w:left="0"/>
        <w:jc w:val="both"/>
      </w:pPr>
      <w:r>
        <w:rPr>
          <w:rFonts w:ascii="Times New Roman"/>
          <w:b w:val="false"/>
          <w:i w:val="false"/>
          <w:color w:val="000000"/>
          <w:sz w:val="28"/>
        </w:rPr>
        <w:t xml:space="preserve">
      Көрсетілетін қызметті алушының сұранысын өңдеу ұзақтығы 15 (он бес) минут. </w:t>
      </w:r>
    </w:p>
    <w:bookmarkEnd w:id="60"/>
    <w:bookmarkStart w:name="z72" w:id="61"/>
    <w:p>
      <w:pPr>
        <w:spacing w:after="0"/>
        <w:ind w:left="0"/>
        <w:jc w:val="both"/>
      </w:pPr>
      <w:r>
        <w:rPr>
          <w:rFonts w:ascii="Times New Roman"/>
          <w:b w:val="false"/>
          <w:i w:val="false"/>
          <w:color w:val="000000"/>
          <w:sz w:val="28"/>
        </w:rPr>
        <w:t xml:space="preserve">
      10. Мемлекеттік қызмет көрсетудің нәтижесін Мемлекеттік корпорация арқылы алу процесін, оның ұзақтылығы,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көрсетуге қатысты ақпараттық жүйелердің функционалдық іс-әрекеттер диаграммасында (№ 1 диаграмма) көрсетілген: </w:t>
      </w:r>
    </w:p>
    <w:bookmarkEnd w:id="61"/>
    <w:bookmarkStart w:name="z73" w:id="62"/>
    <w:p>
      <w:pPr>
        <w:spacing w:after="0"/>
        <w:ind w:left="0"/>
        <w:jc w:val="both"/>
      </w:pPr>
      <w:r>
        <w:rPr>
          <w:rFonts w:ascii="Times New Roman"/>
          <w:b w:val="false"/>
          <w:i w:val="false"/>
          <w:color w:val="000000"/>
          <w:sz w:val="28"/>
        </w:rPr>
        <w:t>
      1-үдеріс – Мемлекеттік корпорация операторының Мемлекеттік корпорацияға арналған ақпараттық жүйенің автоматтандырылған жұмыс орнына логин мен парольді енгізуі (авторландыру процесі);</w:t>
      </w:r>
    </w:p>
    <w:bookmarkEnd w:id="62"/>
    <w:bookmarkStart w:name="z74" w:id="63"/>
    <w:p>
      <w:pPr>
        <w:spacing w:after="0"/>
        <w:ind w:left="0"/>
        <w:jc w:val="both"/>
      </w:pPr>
      <w:r>
        <w:rPr>
          <w:rFonts w:ascii="Times New Roman"/>
          <w:b w:val="false"/>
          <w:i w:val="false"/>
          <w:color w:val="000000"/>
          <w:sz w:val="28"/>
        </w:rPr>
        <w:t>
      2-үдеріс – Мемлекеттік корпорация операторының осы регламентте көрсетілген қызметті таңдап алу, экранға сұраныс үлгісін шығару, Мемлекеттік корпорация операторының көрсетілетін қызметті алушының деректерін немесе сенімхат бойынша көрсетілетін қызметті алушы өкілінің деректерін енгізу (нотариуспен расталған сенімхат болған жағдайда, басқа сенімхат болған жағдайда – бұл деректер енгізілмейді);</w:t>
      </w:r>
    </w:p>
    <w:bookmarkEnd w:id="63"/>
    <w:bookmarkStart w:name="z75" w:id="64"/>
    <w:p>
      <w:pPr>
        <w:spacing w:after="0"/>
        <w:ind w:left="0"/>
        <w:jc w:val="both"/>
      </w:pPr>
      <w:r>
        <w:rPr>
          <w:rFonts w:ascii="Times New Roman"/>
          <w:b w:val="false"/>
          <w:i w:val="false"/>
          <w:color w:val="000000"/>
          <w:sz w:val="28"/>
        </w:rPr>
        <w:t>
      3-үдеріс – көрсетілетін қызметті алушының деректері туралы сұранысты "электрондық үкімет" шлюзы арқылы "Заңды тұлғалар" немесе "Жеке тұлғалар" мемлекеттік дерек қорына, сонымен қатар, бірыңғай нотариалды ақпараттық жүйесіне жіберу;</w:t>
      </w:r>
    </w:p>
    <w:bookmarkEnd w:id="64"/>
    <w:bookmarkStart w:name="z76" w:id="65"/>
    <w:p>
      <w:pPr>
        <w:spacing w:after="0"/>
        <w:ind w:left="0"/>
        <w:jc w:val="both"/>
      </w:pPr>
      <w:r>
        <w:rPr>
          <w:rFonts w:ascii="Times New Roman"/>
          <w:b w:val="false"/>
          <w:i w:val="false"/>
          <w:color w:val="000000"/>
          <w:sz w:val="28"/>
        </w:rPr>
        <w:t>
      1-шарт – көрсетілетін қызметті алушының деректерінің "Заңды тұлғалар" немесе "Жеке тұлғалар" мемлекеттік дерек қорында, сенімхат деректерінің бірыңғай нотариалды ақпараттық жүйесінде болуын тексеру;</w:t>
      </w:r>
    </w:p>
    <w:bookmarkEnd w:id="65"/>
    <w:bookmarkStart w:name="z77" w:id="66"/>
    <w:p>
      <w:pPr>
        <w:spacing w:after="0"/>
        <w:ind w:left="0"/>
        <w:jc w:val="both"/>
      </w:pPr>
      <w:r>
        <w:rPr>
          <w:rFonts w:ascii="Times New Roman"/>
          <w:b w:val="false"/>
          <w:i w:val="false"/>
          <w:color w:val="000000"/>
          <w:sz w:val="28"/>
        </w:rPr>
        <w:t>
      4-үдеріс – көрсетілетін қызметті алушының деректерінің "Заңды тұлғалар" немесе "Жеке тұлғалар" мемлекеттік дерек қорында, сенімхат деректерінің бірыңғай нотариалды ақпараттық жүйесінде болмауына байланысты деректерді алу мүмкіндігінің жоқтығы туралы хабарламаны құрастыру;</w:t>
      </w:r>
    </w:p>
    <w:bookmarkEnd w:id="66"/>
    <w:bookmarkStart w:name="z78" w:id="67"/>
    <w:p>
      <w:pPr>
        <w:spacing w:after="0"/>
        <w:ind w:left="0"/>
        <w:jc w:val="both"/>
      </w:pPr>
      <w:r>
        <w:rPr>
          <w:rFonts w:ascii="Times New Roman"/>
          <w:b w:val="false"/>
          <w:i w:val="false"/>
          <w:color w:val="000000"/>
          <w:sz w:val="28"/>
        </w:rPr>
        <w:t>
      5-үдеріс – Мемлекеттік корпорация операторының сұраныс нысанын қағаз тасығыштағы құжаттардың болуы бөлігі бойынша толтыруы, көрсетілетін қызметті алушы ұсынған құжаттарды сканерлеу, оларды сұраныс нысанына жапсыру, көрсетілген қызметке сұраныстың толтырылған нысанын (енгізілген мәліметтерді) электрондық цифрлық қолтаңбамен растау;</w:t>
      </w:r>
    </w:p>
    <w:bookmarkEnd w:id="67"/>
    <w:bookmarkStart w:name="z79" w:id="68"/>
    <w:p>
      <w:pPr>
        <w:spacing w:after="0"/>
        <w:ind w:left="0"/>
        <w:jc w:val="both"/>
      </w:pPr>
      <w:r>
        <w:rPr>
          <w:rFonts w:ascii="Times New Roman"/>
          <w:b w:val="false"/>
          <w:i w:val="false"/>
          <w:color w:val="000000"/>
          <w:sz w:val="28"/>
        </w:rPr>
        <w:t>
      6-үдеріс – Мемлекеттік корпорация операторының электрондық цифрлық қолтаңбамен расталған электрондық құжатты (көрсетілетін қызметті алушының сұранысын) "электрондық үкімет" шлюзі арқылы көрсетілетін қызметті берушінің автоматтандырылған жұмыс орнына жіберу;</w:t>
      </w:r>
    </w:p>
    <w:bookmarkEnd w:id="68"/>
    <w:bookmarkStart w:name="z80" w:id="69"/>
    <w:p>
      <w:pPr>
        <w:spacing w:after="0"/>
        <w:ind w:left="0"/>
        <w:jc w:val="both"/>
      </w:pPr>
      <w:r>
        <w:rPr>
          <w:rFonts w:ascii="Times New Roman"/>
          <w:b w:val="false"/>
          <w:i w:val="false"/>
          <w:color w:val="000000"/>
          <w:sz w:val="28"/>
        </w:rPr>
        <w:t>
      7-үдеріс – электрондық құжатты көрсетілетін қызметті берушінің автоматтандырылған жұмыс орнында тіркеу;</w:t>
      </w:r>
    </w:p>
    <w:bookmarkEnd w:id="69"/>
    <w:bookmarkStart w:name="z81" w:id="70"/>
    <w:p>
      <w:pPr>
        <w:spacing w:after="0"/>
        <w:ind w:left="0"/>
        <w:jc w:val="both"/>
      </w:pPr>
      <w:r>
        <w:rPr>
          <w:rFonts w:ascii="Times New Roman"/>
          <w:b w:val="false"/>
          <w:i w:val="false"/>
          <w:color w:val="000000"/>
          <w:sz w:val="28"/>
        </w:rPr>
        <w:t xml:space="preserve">
      2-шарт – көрсетілетін қызметті алушының қоса берген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тізіміне және қызмет көрсету негіздемелеріне сәйкес келуін тексеру (өңдеу);</w:t>
      </w:r>
    </w:p>
    <w:bookmarkEnd w:id="70"/>
    <w:bookmarkStart w:name="z82" w:id="71"/>
    <w:p>
      <w:pPr>
        <w:spacing w:after="0"/>
        <w:ind w:left="0"/>
        <w:jc w:val="both"/>
      </w:pPr>
      <w:r>
        <w:rPr>
          <w:rFonts w:ascii="Times New Roman"/>
          <w:b w:val="false"/>
          <w:i w:val="false"/>
          <w:color w:val="000000"/>
          <w:sz w:val="28"/>
        </w:rPr>
        <w:t xml:space="preserve">
      8-үдеріс –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жағдайда Мемлекеттік корпорацияның қызметкері құжаттарды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 </w:t>
      </w:r>
    </w:p>
    <w:bookmarkEnd w:id="71"/>
    <w:bookmarkStart w:name="z83" w:id="72"/>
    <w:p>
      <w:pPr>
        <w:spacing w:after="0"/>
        <w:ind w:left="0"/>
        <w:jc w:val="both"/>
      </w:pPr>
      <w:r>
        <w:rPr>
          <w:rFonts w:ascii="Times New Roman"/>
          <w:b w:val="false"/>
          <w:i w:val="false"/>
          <w:color w:val="000000"/>
          <w:sz w:val="28"/>
        </w:rPr>
        <w:t>
      9-үдеріс – көрсетілетін қызметті алушының мемлекеттік қызмет нәтижесін Мемлекеттік корпорация операторы арқылы алуы.</w:t>
      </w:r>
    </w:p>
    <w:bookmarkEnd w:id="72"/>
    <w:bookmarkStart w:name="z84" w:id="73"/>
    <w:p>
      <w:pPr>
        <w:spacing w:after="0"/>
        <w:ind w:left="0"/>
        <w:jc w:val="both"/>
      </w:pPr>
      <w:r>
        <w:rPr>
          <w:rFonts w:ascii="Times New Roman"/>
          <w:b w:val="false"/>
          <w:i w:val="false"/>
          <w:color w:val="000000"/>
          <w:sz w:val="28"/>
        </w:rPr>
        <w:t xml:space="preserve">
      11. Мемлекеттік қызметтерді "электрондық үкімет" веб-порталы арқылы көрсеткен кездегі көрсетілетін қызметті беруші мен көрсетілетін қызметті алушының жүгіну тәртібі мен рәсімдер (іс-қимылдар) кезеңдерінің сипаттамасы,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көрсетуге қатысатын ақпараттық жүйелердің функционалдық өзара іс-қимыл диаграммасында (№ 2 диаграмма) көрсетілген:</w:t>
      </w:r>
    </w:p>
    <w:bookmarkEnd w:id="73"/>
    <w:bookmarkStart w:name="z85" w:id="74"/>
    <w:p>
      <w:pPr>
        <w:spacing w:after="0"/>
        <w:ind w:left="0"/>
        <w:jc w:val="both"/>
      </w:pPr>
      <w:r>
        <w:rPr>
          <w:rFonts w:ascii="Times New Roman"/>
          <w:b w:val="false"/>
          <w:i w:val="false"/>
          <w:color w:val="000000"/>
          <w:sz w:val="28"/>
        </w:rPr>
        <w:t xml:space="preserve">
      көрсетілетін қызметті алушы жеке сәйкестендіру нөмірінің/бизнес-сәйкестендіру нөмірінің және парольдің (порталда бұрын тіркелмеген қызметті алушылар үшін) көмегімен порталда тіркеледі; </w:t>
      </w:r>
    </w:p>
    <w:bookmarkEnd w:id="74"/>
    <w:bookmarkStart w:name="z86" w:id="75"/>
    <w:p>
      <w:pPr>
        <w:spacing w:after="0"/>
        <w:ind w:left="0"/>
        <w:jc w:val="both"/>
      </w:pPr>
      <w:r>
        <w:rPr>
          <w:rFonts w:ascii="Times New Roman"/>
          <w:b w:val="false"/>
          <w:i w:val="false"/>
          <w:color w:val="000000"/>
          <w:sz w:val="28"/>
        </w:rPr>
        <w:t>
      1-үдеріс – қызметті алушының жеке сәйкестендіру нөмірінің/бизнес-сәйкестендіру нөмірінің және парольді (авторландыру процесі) порталға енгізуі;</w:t>
      </w:r>
    </w:p>
    <w:bookmarkEnd w:id="75"/>
    <w:bookmarkStart w:name="z87" w:id="76"/>
    <w:p>
      <w:pPr>
        <w:spacing w:after="0"/>
        <w:ind w:left="0"/>
        <w:jc w:val="both"/>
      </w:pPr>
      <w:r>
        <w:rPr>
          <w:rFonts w:ascii="Times New Roman"/>
          <w:b w:val="false"/>
          <w:i w:val="false"/>
          <w:color w:val="000000"/>
          <w:sz w:val="28"/>
        </w:rPr>
        <w:t>
      1-шарт – жеке сәйкестендіру нөмірі/бизнес-сәйкестендіру нөмірі мен пароль арқылы порталда тіркелген қызметті алушы туралы деректердің дәлелдігін тексеру;</w:t>
      </w:r>
    </w:p>
    <w:bookmarkEnd w:id="76"/>
    <w:bookmarkStart w:name="z88" w:id="77"/>
    <w:p>
      <w:pPr>
        <w:spacing w:after="0"/>
        <w:ind w:left="0"/>
        <w:jc w:val="both"/>
      </w:pPr>
      <w:r>
        <w:rPr>
          <w:rFonts w:ascii="Times New Roman"/>
          <w:b w:val="false"/>
          <w:i w:val="false"/>
          <w:color w:val="000000"/>
          <w:sz w:val="28"/>
        </w:rPr>
        <w:t>
      2-үдеріс – көрсетілетін қызметті алушының құжаттарындағы бұзушылықтарға байланысты сұратылған қызметті көрсетуден бас тарту туралы хабарламаны құрастыру;</w:t>
      </w:r>
    </w:p>
    <w:bookmarkEnd w:id="77"/>
    <w:bookmarkStart w:name="z89" w:id="78"/>
    <w:p>
      <w:pPr>
        <w:spacing w:after="0"/>
        <w:ind w:left="0"/>
        <w:jc w:val="both"/>
      </w:pPr>
      <w:r>
        <w:rPr>
          <w:rFonts w:ascii="Times New Roman"/>
          <w:b w:val="false"/>
          <w:i w:val="false"/>
          <w:color w:val="000000"/>
          <w:sz w:val="28"/>
        </w:rPr>
        <w:t xml:space="preserve">
      3-үдеріс – көрсетілетін қызметті алушының осы регламентте көрсетілген мемлекеттік қызметті таңдауы, қызметті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(мәліметтерді енгізу)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көшірмесін электронды түрде сұрау нысанына бекіту, сонымен қатар сұрауды куәландыру (қол қою) үшін көрсетілетін қызметті алушының электрондық цифрлық қолтаңбасын тіркеу куәлігін таңдауы;</w:t>
      </w:r>
    </w:p>
    <w:bookmarkEnd w:id="78"/>
    <w:bookmarkStart w:name="z90" w:id="79"/>
    <w:p>
      <w:pPr>
        <w:spacing w:after="0"/>
        <w:ind w:left="0"/>
        <w:jc w:val="both"/>
      </w:pPr>
      <w:r>
        <w:rPr>
          <w:rFonts w:ascii="Times New Roman"/>
          <w:b w:val="false"/>
          <w:i w:val="false"/>
          <w:color w:val="000000"/>
          <w:sz w:val="28"/>
        </w:rPr>
        <w:t>
      2 - шарт – порталда электрондық цифрлық қолтаңбаны тіркеу куәлігінің қолдану мерзімін және қайтарылған (жойылған) тіркеу куәліктерінің тізімінде болмауын, сондай-ақ сәйкестендіру деректерінің сәйкестігін (сұраныста көрсетілген жеке сәйкестендіру нөмірі/бизнес-сәйкестендіру нөмірі мен электрондық цифрлық қолтаңбаны тіркеу куәлігінде көрсетілген жеке сәйкестендіру нөмірі/бизнес-сәйкестендіру нөмірін) тексеру;</w:t>
      </w:r>
    </w:p>
    <w:bookmarkEnd w:id="79"/>
    <w:bookmarkStart w:name="z91" w:id="80"/>
    <w:p>
      <w:pPr>
        <w:spacing w:after="0"/>
        <w:ind w:left="0"/>
        <w:jc w:val="both"/>
      </w:pPr>
      <w:r>
        <w:rPr>
          <w:rFonts w:ascii="Times New Roman"/>
          <w:b w:val="false"/>
          <w:i w:val="false"/>
          <w:color w:val="000000"/>
          <w:sz w:val="28"/>
        </w:rPr>
        <w:t xml:space="preserve">
      4-үдеріс – көрсетілетін қызметті алушының электрондық цифрлық қолтаңбасының түпнұсқалығының расталмауына байланысты сұратылып отырған қызметтен бас тарту туралы хабарламаны қалыптастыру; </w:t>
      </w:r>
    </w:p>
    <w:bookmarkEnd w:id="80"/>
    <w:bookmarkStart w:name="z92" w:id="81"/>
    <w:p>
      <w:pPr>
        <w:spacing w:after="0"/>
        <w:ind w:left="0"/>
        <w:jc w:val="both"/>
      </w:pPr>
      <w:r>
        <w:rPr>
          <w:rFonts w:ascii="Times New Roman"/>
          <w:b w:val="false"/>
          <w:i w:val="false"/>
          <w:color w:val="000000"/>
          <w:sz w:val="28"/>
        </w:rPr>
        <w:t>
      5-үдеріс – сұрау салуды көрсетілетін қызметті алушының электрондық цифрлық қолтаңбасы арқылы куәландыру және электрондық құжатты (сұрауды) көрсетілетін қызметті берушінің өңдеуіне "электрондық үкімет" шлюзі арқылы көрсетілетін қызмет берушінің автоматтандырылған жұмыс орнына жіберу;</w:t>
      </w:r>
    </w:p>
    <w:bookmarkEnd w:id="81"/>
    <w:bookmarkStart w:name="z93" w:id="82"/>
    <w:p>
      <w:pPr>
        <w:spacing w:after="0"/>
        <w:ind w:left="0"/>
        <w:jc w:val="both"/>
      </w:pPr>
      <w:r>
        <w:rPr>
          <w:rFonts w:ascii="Times New Roman"/>
          <w:b w:val="false"/>
          <w:i w:val="false"/>
          <w:color w:val="000000"/>
          <w:sz w:val="28"/>
        </w:rPr>
        <w:t xml:space="preserve">
      6-үдеріс – электрондық құжатты көрсетілетін қызметті берушінің автоматтандырылған жұмыс орнында тіркеу; </w:t>
      </w:r>
    </w:p>
    <w:bookmarkEnd w:id="82"/>
    <w:bookmarkStart w:name="z94" w:id="83"/>
    <w:p>
      <w:pPr>
        <w:spacing w:after="0"/>
        <w:ind w:left="0"/>
        <w:jc w:val="both"/>
      </w:pPr>
      <w:r>
        <w:rPr>
          <w:rFonts w:ascii="Times New Roman"/>
          <w:b w:val="false"/>
          <w:i w:val="false"/>
          <w:color w:val="000000"/>
          <w:sz w:val="28"/>
        </w:rPr>
        <w:t xml:space="preserve">
      3-шарт – көрсетілетін қызметті берушінің көрсетілетін қызметті алушы қоса берген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тізіміне және қызмет көрсету негіздемелеріне сәйкестігін тексеруі (өңдеуі);</w:t>
      </w:r>
    </w:p>
    <w:bookmarkEnd w:id="83"/>
    <w:bookmarkStart w:name="z95" w:id="84"/>
    <w:p>
      <w:pPr>
        <w:spacing w:after="0"/>
        <w:ind w:left="0"/>
        <w:jc w:val="both"/>
      </w:pPr>
      <w:r>
        <w:rPr>
          <w:rFonts w:ascii="Times New Roman"/>
          <w:b w:val="false"/>
          <w:i w:val="false"/>
          <w:color w:val="000000"/>
          <w:sz w:val="28"/>
        </w:rPr>
        <w:t xml:space="preserve">
      7-үдеріс – көрсетілетін қызметті алушының құжаттарындағы бұзушылықтарға байланысты сұратылған қызметті көрсетуден бас тарту туралы хабарламаны қалыптастыру; </w:t>
      </w:r>
    </w:p>
    <w:bookmarkEnd w:id="84"/>
    <w:bookmarkStart w:name="z96" w:id="85"/>
    <w:p>
      <w:pPr>
        <w:spacing w:after="0"/>
        <w:ind w:left="0"/>
        <w:jc w:val="both"/>
      </w:pPr>
      <w:r>
        <w:rPr>
          <w:rFonts w:ascii="Times New Roman"/>
          <w:b w:val="false"/>
          <w:i w:val="false"/>
          <w:color w:val="000000"/>
          <w:sz w:val="28"/>
        </w:rPr>
        <w:t>
      8-үдеріс – көрсетілетін қызметті берушінің автоматтандырылған жұмыс орнында құрастырылған қызмет көрсету нәтижесін (электрондық құжат нысанындағы архивтік анықтаманың дайындығы туралы хабарлама) көрсетілетін қызметті алушының алуы. Электрондық құжат көрсетілетін қызметті берушінің уәкілетті тұлғасының электрондық цифрлық қолтаңбасын пайдалану арқылы қалыптастырылады.</w:t>
      </w:r>
    </w:p>
    <w:bookmarkEnd w:id="85"/>
    <w:bookmarkStart w:name="z97" w:id="86"/>
    <w:p>
      <w:pPr>
        <w:spacing w:after="0"/>
        <w:ind w:left="0"/>
        <w:jc w:val="both"/>
      </w:pPr>
      <w:r>
        <w:rPr>
          <w:rFonts w:ascii="Times New Roman"/>
          <w:b w:val="false"/>
          <w:i w:val="false"/>
          <w:color w:val="000000"/>
          <w:sz w:val="28"/>
        </w:rPr>
        <w:t xml:space="preserve">
      Мемлекеттік қызметті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архивтік</w:t>
            </w:r>
            <w:r>
              <w:br/>
            </w:r>
            <w:r>
              <w:rPr>
                <w:rFonts w:ascii="Times New Roman"/>
                <w:b w:val="false"/>
                <w:i w:val="false"/>
                <w:color w:val="000000"/>
                <w:sz w:val="20"/>
              </w:rPr>
              <w:t>құжаттардың көшірмелерін немесе</w:t>
            </w:r>
            <w:r>
              <w:br/>
            </w:r>
            <w:r>
              <w:rPr>
                <w:rFonts w:ascii="Times New Roman"/>
                <w:b w:val="false"/>
                <w:i w:val="false"/>
                <w:color w:val="000000"/>
                <w:sz w:val="20"/>
              </w:rPr>
              <w:t>архивтік үзінділер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99" w:id="87"/>
    <w:p>
      <w:pPr>
        <w:spacing w:after="0"/>
        <w:ind w:left="0"/>
        <w:jc w:val="left"/>
      </w:pPr>
      <w:r>
        <w:rPr>
          <w:rFonts w:ascii="Times New Roman"/>
          <w:b/>
          <w:i w:val="false"/>
          <w:color w:val="000000"/>
        </w:rPr>
        <w:t xml:space="preserve"> Мемлекеттік архивтердің мекенжайлары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142"/>
        <w:gridCol w:w="6279"/>
        <w:gridCol w:w="3306"/>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"Жамбыл облысының мемлекеттік архиві" коммуналдық мемлекеттік мекемесі</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Бөлтірік шешен көшесі, 1Б zhambyl_muragat@mail.ru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8(7262) 45-32-75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"Тараз қаласының мемлекеттік архиві" коммуналдық мемлекеттік мекемесі</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Таразқаласы, Телецентр, 3А gor_arhiv1@mail.ru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(7262) 54-19-94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"Байзақ ауданының мемлекеттік архиві" коммуналдық мемлекеттік мекемесі</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Байзақ ауданы, Сарыкемер ауылы, Қонаев көшесі, 138 arhiv_baizak@mail.ru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(726-37) 2-16-91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"Жамбыл ауданының мемлекеттік архиві" коммуналдық мемлекеттік мекемесі</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Аса ауылы, Абай көшесі, 127 Аarhiv_asa@mail.ru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(726-33) 2-19-49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"Жуалы ауданының мемлекеттік архиві" коммуналдық мемлекеттік мекемесі</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Б.Момышұлы ауылы, Латикант көшесі, 24 аrhiv_jualy@mail.ru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(726-35) 2-12-41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"Қордай ауданының мемлекеттік архиві" коммуналдық мемлекеттік мекемесі</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Қордай ауылы, Домалақ ана көшесі, 209 arhiv_korday@mail.ru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(726-36) 2-23-29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"Меркі ауданының мемлекеттік архиві" коммуналдық мемлекеттік мекемесі</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Меркі ауданы, Меркі ауылы, Исмаилов көшесі, 193 arhiv2013@mail.ru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(726-32) 2-24-16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"Мойынқұм ауданының мемлекеттік архиві" коммуналдық мемлекеттік мекемесі</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 Мойынқұм ауылы, Көшенов көшесі, 10 moiynkum_arhiv@mail.ru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(726-42) 2-10-20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"Сарысу ауданының мемлекеттік архиві" коммуналдық мемлекеттік мекемесі</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Сарысу ауданы, Саудакент ауылы, Қ.Асанұлы көшесі, 11 аrhiv11@mail.ru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(726-34) 2-13-44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"Т.Рысқұлов ауданының мемлекеттік архиві" коммуналдық мемлекеттік мекемесі</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Т.Рысқұлов ауданы, Құлан ауылы, Жібек жолы көшесі, 59 kulan_arhiv@mail.ru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(726-31) 4-03-31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"Талас ауданының мемлекеттік архиві" коммуналдық мемлекеттік мекемесі</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Қаратау қаласы, Тохтаров көшесі, 4 talasrai_archiv@mail.ru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(726-44) 6-01-75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"Шу ауданының мемлекеттік архиві" коммуналдық мемлекеттік мекемесі</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Шу қаласы, Абылайхан көшесі, 10 arhivshy@mail.ru</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(726-43) 2-16-63</w:t>
            </w:r>
          </w:p>
        </w:tc>
      </w:tr>
    </w:tbl>
    <w:bookmarkStart w:name="z100" w:id="88"/>
    <w:p>
      <w:pPr>
        <w:spacing w:after="0"/>
        <w:ind w:left="0"/>
        <w:jc w:val="left"/>
      </w:pPr>
      <w:r>
        <w:rPr>
          <w:rFonts w:ascii="Times New Roman"/>
          <w:b/>
          <w:i w:val="false"/>
          <w:color w:val="000000"/>
        </w:rPr>
        <w:t xml:space="preserve"> Мемлекеттік қызметті Мемлекеттік корпорацияның АЖ АЖО арқылы көрсету кезінде функционалдық өзара іс-қимылдың № 1 диаграммасы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архивтік</w:t>
            </w:r>
            <w:r>
              <w:rPr>
                <w:rFonts w:ascii="Times New Roman"/>
                <w:b w:val="false"/>
                <w:i w:val="false"/>
                <w:color w:val="000000"/>
                <w:sz w:val="20"/>
              </w:rPr>
              <w:t xml:space="preserve"> құжаттардың</w:t>
            </w:r>
            <w:r>
              <w:br/>
            </w:r>
            <w:r>
              <w:rPr>
                <w:rFonts w:ascii="Times New Roman"/>
                <w:b w:val="false"/>
                <w:i w:val="false"/>
                <w:color w:val="000000"/>
                <w:sz w:val="20"/>
              </w:rPr>
              <w:t>көшірмелерін немесе</w:t>
            </w:r>
            <w:r>
              <w:rPr>
                <w:rFonts w:ascii="Times New Roman"/>
                <w:b w:val="false"/>
                <w:i w:val="false"/>
                <w:color w:val="000000"/>
                <w:sz w:val="20"/>
              </w:rPr>
              <w:t xml:space="preserve"> архивтік үзінділер беру"</w:t>
            </w:r>
            <w:r>
              <w:br/>
            </w:r>
            <w:r>
              <w:rPr>
                <w:rFonts w:ascii="Times New Roman"/>
                <w:b w:val="false"/>
                <w:i w:val="false"/>
                <w:color w:val="000000"/>
                <w:sz w:val="20"/>
              </w:rPr>
              <w:t>мемлекеттік</w:t>
            </w:r>
            <w:r>
              <w:rPr>
                <w:rFonts w:ascii="Times New Roman"/>
                <w:b w:val="false"/>
                <w:i w:val="false"/>
                <w:color w:val="000000"/>
                <w:sz w:val="20"/>
              </w:rPr>
              <w:t xml:space="preserve"> көрсетілетін қызмет регламентіне</w:t>
            </w:r>
            <w:r>
              <w:br/>
            </w:r>
            <w:r>
              <w:rPr>
                <w:rFonts w:ascii="Times New Roman"/>
                <w:b w:val="false"/>
                <w:i w:val="false"/>
                <w:color w:val="000000"/>
                <w:sz w:val="20"/>
              </w:rPr>
              <w:t>2-қосымша</w:t>
            </w:r>
          </w:p>
        </w:tc>
      </w:tr>
    </w:tbl>
    <w:bookmarkStart w:name="z106"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90"/>
    <w:p>
      <w:pPr>
        <w:spacing w:after="0"/>
        <w:ind w:left="0"/>
        <w:jc w:val="left"/>
      </w:pPr>
      <w:r>
        <w:rPr>
          <w:rFonts w:ascii="Times New Roman"/>
          <w:b/>
          <w:i w:val="false"/>
          <w:color w:val="000000"/>
        </w:rPr>
        <w:t xml:space="preserve"> Портал арқылы мемлекеттік қызметті көрсету кезінде функционалдық өзара іс-қимылдың № 2 диаграммасы</w:t>
      </w:r>
    </w:p>
    <w:bookmarkEnd w:id="90"/>
    <w:bookmarkStart w:name="z108"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92"/>
    <w:p>
      <w:pPr>
        <w:spacing w:after="0"/>
        <w:ind w:left="0"/>
        <w:jc w:val="left"/>
      </w:pPr>
      <w:r>
        <w:rPr>
          <w:rFonts w:ascii="Times New Roman"/>
          <w:b/>
          <w:i w:val="false"/>
          <w:color w:val="000000"/>
        </w:rPr>
        <w:t xml:space="preserve"> Шартты белгілер:</w:t>
      </w:r>
    </w:p>
    <w:bookmarkEnd w:id="92"/>
    <w:bookmarkStart w:name="z110"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2009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00900" cy="678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архивтік</w:t>
            </w:r>
            <w:r>
              <w:rPr>
                <w:rFonts w:ascii="Times New Roman"/>
                <w:b w:val="false"/>
                <w:i w:val="false"/>
                <w:color w:val="000000"/>
                <w:sz w:val="20"/>
              </w:rPr>
              <w:t xml:space="preserve"> Құжаттардың</w:t>
            </w:r>
            <w:r>
              <w:br/>
            </w:r>
            <w:r>
              <w:rPr>
                <w:rFonts w:ascii="Times New Roman"/>
                <w:b w:val="false"/>
                <w:i w:val="false"/>
                <w:color w:val="000000"/>
                <w:sz w:val="20"/>
              </w:rPr>
              <w:t>көшірмелерін немесе</w:t>
            </w:r>
            <w:r>
              <w:rPr>
                <w:rFonts w:ascii="Times New Roman"/>
                <w:b w:val="false"/>
                <w:i w:val="false"/>
                <w:color w:val="000000"/>
                <w:sz w:val="20"/>
              </w:rPr>
              <w:t xml:space="preserve"> архивтік үзінділер беру"</w:t>
            </w:r>
            <w:r>
              <w:br/>
            </w:r>
            <w:r>
              <w:rPr>
                <w:rFonts w:ascii="Times New Roman"/>
                <w:b w:val="false"/>
                <w:i w:val="false"/>
                <w:color w:val="000000"/>
                <w:sz w:val="20"/>
              </w:rPr>
              <w:t>мемлекеттік</w:t>
            </w:r>
            <w:r>
              <w:rPr>
                <w:rFonts w:ascii="Times New Roman"/>
                <w:b w:val="false"/>
                <w:i w:val="false"/>
                <w:color w:val="000000"/>
                <w:sz w:val="20"/>
              </w:rPr>
              <w:t xml:space="preserve"> көрсетілетін қызмет регламентіне</w:t>
            </w:r>
            <w:r>
              <w:br/>
            </w:r>
            <w:r>
              <w:rPr>
                <w:rFonts w:ascii="Times New Roman"/>
                <w:b w:val="false"/>
                <w:i w:val="false"/>
                <w:color w:val="000000"/>
                <w:sz w:val="20"/>
              </w:rPr>
              <w:t>3-қосымша</w:t>
            </w:r>
          </w:p>
        </w:tc>
      </w:tr>
    </w:tbl>
    <w:bookmarkStart w:name="z116" w:id="94"/>
    <w:p>
      <w:pPr>
        <w:spacing w:after="0"/>
        <w:ind w:left="0"/>
        <w:jc w:val="left"/>
      </w:pPr>
      <w:r>
        <w:rPr>
          <w:rFonts w:ascii="Times New Roman"/>
          <w:b/>
          <w:i w:val="false"/>
          <w:color w:val="000000"/>
        </w:rPr>
        <w:t xml:space="preserve"> "Архивтік анықтамалар, архивтік құжаттардың көшірмелерін немесе архивтік үзінділер беру" мемлекеттік қызметін көрсетудің бизнес-процестерінің анықтамалығы</w:t>
      </w:r>
    </w:p>
    <w:bookmarkEnd w:id="94"/>
    <w:bookmarkStart w:name="z117"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96"/>
    <w:p>
      <w:pPr>
        <w:spacing w:after="0"/>
        <w:ind w:left="0"/>
        <w:jc w:val="left"/>
      </w:pPr>
      <w:r>
        <w:rPr>
          <w:rFonts w:ascii="Times New Roman"/>
          <w:b/>
          <w:i w:val="false"/>
          <w:color w:val="000000"/>
        </w:rPr>
        <w:t xml:space="preserve"> Шартты белгілер:</w:t>
      </w:r>
    </w:p>
    <w:bookmarkEnd w:id="96"/>
    <w:bookmarkStart w:name="z119"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302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02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