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b46a8" w14:textId="77b46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"Тұқым шаруашылығын дамытуды субсидиялау" мемлекеттік көрсетілетін қызмет регламентін бекіту туралы" Жамбыл облысы әкімдігінің 2017 жылғы 14 маусымдағы № 118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2019 жылғы 9 шілдедегі № 145 қаулысы. Жамбыл облысының Әділет департаментінде 2019 жылғы 12 шілдеде № 4274 болып тіркелді. Күші жойылды - Жамбыл облысы әкімдігінің 2020 жылғы 12 қазандағы № 226 қаулысымен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әкімдігінің 12.10.2020 № </w:t>
      </w:r>
      <w:r>
        <w:rPr>
          <w:rFonts w:ascii="Times New Roman"/>
          <w:b w:val="false"/>
          <w:i w:val="false"/>
          <w:color w:val="ff0000"/>
          <w:sz w:val="28"/>
        </w:rPr>
        <w:t>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көрсетілетін қызметтер туралы" Қазақстан Республикасының 2013 жылғы 15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ҚАУЛЫ ЕТЕДІ: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"Тұқым шаруашылығын дамытуды субсидиялау" мемлекеттік көрсетілетін қызмет регламентін бекіту туралы" Жамбыл облысы әкімдігінің 2017 жылғы 14 маусымдағы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3489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2017 жылдың 27 шілдесінде электрондық түрде Қазақстан Республикасы Нормативтік құқықтық актілерді эталондық бақылау банкінде жарияланған) келесі өзгеріс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"Тұқым шаруашылығын дамытуды субсидиялау" мемлекеттік көрсетілетін қызмет регламенті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ауыл шаруашылығы басқармасы" коммуналдық мемлекеттік мекемесі заңнамада белгіленген тәртіппен: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он күнтізбелік күн ішінде оны ресми жариялауға жіберуді;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Жамбыл облысы әкімдігінің интернет-ресурсында орналастырылуын;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қаулыдан туындайтын басқа да шаралардың қабылдануын қамтамасыз етсін.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М. Шүкеевке жүктелсін.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"09"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"14"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 қаулысымен бекітілген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"Тұқым шаруашылығын дамытуды субсидиялау" мемлекеттік көрсетілетін қызмет регламенті</w:t>
      </w:r>
    </w:p>
    <w:bookmarkEnd w:id="10"/>
    <w:bookmarkStart w:name="z2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"Тұқым шаруашылығын дамытуды субсидиялау" мемлекеттік көрсетілетін қызметі (бұдан әрі – мемлекеттік көрсетілетін қызмет) "Тұқым шаруашылығын дамытуды субсидиялау" мемлекеттік көрсетілетін қызмет стандартын бекіту туралы" Қазақстан Республикасы Ауыл шаруашылығы министрінің 2015 жылғы 6 мамырдағы </w:t>
      </w:r>
      <w:r>
        <w:rPr>
          <w:rFonts w:ascii="Times New Roman"/>
          <w:b w:val="false"/>
          <w:i w:val="false"/>
          <w:color w:val="000000"/>
          <w:sz w:val="28"/>
        </w:rPr>
        <w:t>№ 4-2/419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бекітілген "Тұқым шаруашылығын дамытуды субсидиялау" мемлекеттік көрсетілетін қызмет стандартына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11455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(бұдан әрі - стандарт) сәйкес, Тараз қаласының және аудандар әкімдіктерінің ауыл шаруашылығы бөлімдері мен "Жамбыл облысы әкімдігінің ауыл шаруашылығы басқармасы" коммуналдық мемлекеттік мекемесімен (бұдан әрі – көрсетілетін қызметті беруші) көрсетеді.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Өтінімдерді қабылдау және мемлекеттік қызметті көрсету нәтижелерін беру "электрондық үкіметтің" www.egov.kz веб-порталы (бұдан әрі - портал) арқылы жүзеге асырылады.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көрсету нысаны: электрондық (толық автоматтандырылған).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қызметті көрсету нәтижесі – субсидияны аудару туралы хабарлама 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10 -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жағдайларда және негіздер бойынша мемлекеттік көрсетілетін қызметті беруден уәжді бас тарту.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беру нысаны – электрондық.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Көрсетілетін қызметті алушыға стандарттың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нысандар бойынша электрондық құжат нысанында мемлекеттік қызметті көрсету нәтижесі туралы хабарлама жолданады. Хабарлама субсидиялаудың ақпараттық жүйесінде тіркелген кезде көрсетілетін қызметті алушы көрсеткен электрондық почта мекенжайына жолданады.</w:t>
      </w:r>
    </w:p>
    <w:bookmarkEnd w:id="17"/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іс-қимыл тәртібін сипаттау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Көрсетілетін қызмет алушының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құжаттармен жүгінуі мемлекеттік қызмет көрсету бойынша рәсімді (іс - қимылды) бастау үшін негіздеме болып табылады.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әрбір рәсімнің (іс-қимылдың) мазмұны, оны орындалудың ұзақтығы: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құжаттарды қарау және көрсетілетін қызметті берушінің жауапты орындаушысын анықтау - 2 (екі) сағат.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жауапты орындаушысымен мемлекеттік қызмет көрсету нәтижесін рәсімдеу және көрсетілетін қызметті берушінің басшысына қол қоюға жолдау - 2 (екі) жұмыс күні.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қызмет көрсету нәтижесіне қол қою және көрсетілетін қызметті берушінің жауапты орындаушысына жолдау - 2 (екі) сағат.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мемлекеттік қызмет көрсету нәтижесін беру - 15 (он бес) минут.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Келесі рәсімді (іс-қимылды) орындауды бастауға негіз болатын мемлекеттік қызмет көрсету рәсімінің (іс-қимылдың) нәтижесі: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жауапты орындаушысын анықтау;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қызмет көрсету нәтижесін көрсетілетін қызметті берушінің басшысына қол қоюға жолдау;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қызмет көрсету нәтижесін көрсетілетін қызметті берушінің жауапты орындаушысына жолдау;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мемлекеттік қызмет көрсету нәтижесін беру.</w:t>
      </w:r>
    </w:p>
    <w:bookmarkEnd w:id="29"/>
    <w:bookmarkStart w:name="z4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құрылымдық бөлімшелер (қызметкерлер) мен көрсетілетін қызметті берушінің өзара іс-қимыл тәртібін сипаттау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процесіне қатысатын көрсетілетін қызметті берушінің, құрылымдық бөлімшелерінің (қызметкерлерінің) тізбесі: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жауапты орындаушысы;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есеп бөлімі.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Әрбір рәсімнің (іс-қимылдың) ұзақтығын көрсете отырып, құрылымдық бөлімшелердің (қызметкерлердің) арасындағы рәсімдердің (іс-қимылдың) бірізділігінің сипаттамасы осы регламенттің қосымшасында портал арқылы мемлекеттік қызмет көрсетудің бизнес-процестерінің анықтамалығында келтірілген.</w:t>
      </w:r>
    </w:p>
    <w:bookmarkEnd w:id="35"/>
    <w:bookmarkStart w:name="z5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қызмет көрсету процесінде ақпараттық жүйелерді пайдалану тәртібін сипаттау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Портал арқылы мемлекеттік қызмет көрсету кезінде көрсетілетін қызметті беруші мен көрсетілетін қызметті алушының рәсімдерінің (іс-қимылдарының) жүгіну тәртібі: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алушы порталда тіркеледі, электрондық цифрлық қолтаңбамен куәландырылған электрондық құжат нысанындағы сұрау салуды жолдайды;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алушының "жек кабинетіне" сұранымды қабылданғаны туралы мәртебе, сондай-ақ мемлекеттік қызмет көрсету нәтижесін алатын күні мен уақыты көрсетілетін хабарлама жолданады;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сұранымды қабылдағаннан кейін, мемлекеттік қызметті көрсету процесінде көрсетілетін қызметті берушінің құрылымдық бөлімшелерінің іс-қимыл тәртібі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асырылады;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Субсидиялар көлемі жеке қаржыландыру жоспарында көзделген тиісті айға арналған бюджет қаражаты көлемінен асатын өтінімдер (өтпелі өтінімдер) бойынша субсидиялар төлеу келесі айда жүзеге асырылады.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 көрсету процесінде рәсімдердің (іс-қимылдардың) ретін, көрсетілетін қызметті берушінің толық сипаттамасы құрылымдық бөлімшелерінің (қызметкерлерінің) өзара іс-қимылдары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көрсетудің бизнес-процестерінің анықтамалығы көрсетілетін қызметті Жамбыл облысы әкімдігінің (http://zhambyl.gov.kz) интернет-ресурстарында және көрсетілетін қызметті берушінің ресми сайтында (http://ush.zhambyl.kz) орналастырылады.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"Тұқым шаруашылығын дамытуды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субсидиялау" 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 қосымша</w:t>
            </w:r>
          </w:p>
        </w:tc>
      </w:tr>
    </w:tbl>
    <w:bookmarkStart w:name="z6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Портал арқылы мемлекеттік қызмет көрсетудің бизнес-процестерінің анықтамалығы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7810500" cy="421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1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7810500" cy="368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8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