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c3ab" w14:textId="71ac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маңызы бар "Қордай-Жайсан" мемлекеттік табиғи қаумалын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облысының әкімдігінің 2019 жылғы 17 шілдедегі № 154 қаулысы. Жамбыл облысының Әділет департаментінде 2019 жылғы 18 шілдеде № 4278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"Ерекше қорғалатын табиғи аумақтар туралы" Қазақстан Республикасының 2006 жылғы 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Қордай және Шу аудандарының аумақтарында жер учаскелерiнiң меншiк иелерi мен жер пайдаланушылардан оларды алмай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шекара шегінде жалпы алаңы 369 970,16 гектар жергілікті маңызы бар "Қордай-Жайсан" мемлекеттік табиғи қаумалы құрылсын.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Қаумалдың аумағында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учаскелерінің меншік иелерінің, жер пайдаланушылар мен табиғат пайдаланушылардың шаруашылық қызметтеріне шектеу белгіленсін.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Қаумал "Жамбыл облысы әкімдігінің табиғи ресурстар және табиғат пайдалануды реттеу басқармасының Қордай ормандарды және жануарлар дүниесін қорғау жөніндегі мекемесі" коммуналдық мемлекеттік мекемесіне бекітіліп берілсін.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"Жамбыл облысы әкімдігінің табиғи ресурстар және табиғат пайдалануды реттеу басқармасы" коммуналдық мемлекеттік мекемесі заңнамада белгіленген тәртіппен: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М. Шүкеевке жүктелсін.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шаруашылығы министрлігінің 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 және жануарлар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дүниесі комитетінің төрағасы</w:t>
      </w:r>
    </w:p>
    <w:bookmarkEnd w:id="15"/>
    <w:bookmarkStart w:name="z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___________________Қ. Рыскелдинов</w:t>
      </w:r>
    </w:p>
    <w:bookmarkEnd w:id="16"/>
    <w:bookmarkStart w:name="z6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ақпан 2019 жыл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1 қосымша</w:t>
            </w:r>
          </w:p>
        </w:tc>
      </w:tr>
    </w:tbl>
    <w:bookmarkStart w:name="z6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"Қордай-Жайсан" мемлекеттік табиғи қаумалын жерге орналастыру жобасы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2 қосымша</w:t>
            </w:r>
          </w:p>
        </w:tc>
      </w:tr>
    </w:tbl>
    <w:bookmarkStart w:name="z7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маңызы бар "Қордай-Жайсан" мемлекеттік табиғи қаумалының аумағындағы жер учаскелерінің меншік иелерінің, жер пайдаланушылар мен табиғат пайдаланушылардың шаруашылық қызметтеріне белгіленген шектеулер</w:t>
      </w:r>
    </w:p>
    <w:bookmarkEnd w:id="20"/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табиғи қаумалда мынадай қызметке:</w:t>
      </w:r>
    </w:p>
    <w:bookmarkEnd w:id="21"/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зоологиялық мемлекеттiк табиғи қаумалдарда – уәкілетті органның рұқсаты бойынша ғылыми-зерттеу, өсімін молайту және мелиорациялық мақсаттарда алып қою жағдайларын қоспағанда, аң аулауға, балықтарды қоспағанда, кез келген тәсiлдермен және құралдармен жануарларды аулауға;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жануарлардың бөтен түрлерiн интродукциялауға; </w:t>
      </w:r>
    </w:p>
    <w:bookmarkEnd w:id="23"/>
    <w:bookmarkStart w:name="z7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ұяларды, iндердi, апандарды және басқа да мекендеу орындарын бүлдiруге; </w:t>
      </w:r>
    </w:p>
    <w:bookmarkEnd w:id="24"/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жұмыртқалар жинауға тыйым салынады.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