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56b5" w14:textId="1295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 қаражаты есебінен жоғары және жоғары оқу орынынан кейінгі білімі бар кадрларды даярлауға 2019-2020 оқу жылына арналған мемлекеттік білім беру тапсырысын орналастыру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9 тамыздағы № 169 қаулысы. Жамбыл облысының Әділет департаментінде 2019 жылғы 13 тамызда № 4315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Жамбыл облысының әкімдiгi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Жергілікті бюджет қаражаты есебінен жоғары және жоғары оқу орнынан кейінгі білімі бар кадрларды даярлауға 2019-2020 оқу жылына арналған мемлекеттік білім беру тапсырысы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білім басқармасы" коммуналдық мемлекеттік мекемесі, "Жамбыл облысы әкімдігінің денсаулық сақтау басқармасы" коммуналдық мемлекеттік мекемесі Қазақстан Республикасының заңнамасында белгіленген тәртіпте: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Жамбыл облысы әкімдігінің интернет-ресурсында орналастырылуын;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басқа да шаралардың қабылдануын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С. Құрманбековаға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мемлекеттiк тiркелген күннен бастап күшiне енедi және оның алғашқы ресми жарияланған күннен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№ 1 қосымша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жоғары және жоғары оқу орнынан кейінгі білімі бар кадрларды даярлауға 2019-2020 оқу жылына арналған мемлекеттік білім беру тапсырысын орналастыру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453"/>
        <w:gridCol w:w="1741"/>
        <w:gridCol w:w="1079"/>
        <w:gridCol w:w="1317"/>
        <w:gridCol w:w="5199"/>
      </w:tblGrid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және атауы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тобы және атауы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көлемі (күндізгі оқу нысаны бойынша)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2019-2020 оқу жылына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жоғары оқу орындары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"С.Ж. Асфендияров атындағы Қазақ ұлттық медицина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Денсаулық сақтау және әлеуметтік қамтамасыз ету (медицина)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  <w:bookmarkEnd w:id="9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медицина</w:t>
            </w:r>
          </w:p>
          <w:bookmarkEnd w:id="10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  <w:bookmarkEnd w:id="11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  <w:bookmarkEnd w:id="12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  <w:bookmarkEnd w:id="13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жоғары оқу орындары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инновациялық-гуманитарлық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  <w:bookmarkEnd w:id="14"/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6B081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  <w:bookmarkEnd w:id="15"/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  <w:bookmarkEnd w:id="16"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 қаулысына №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оқу орнынан кейінгі білімі бар кадрларды даярлау үшін (Резидентура)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Жамбыл облысы әкімдігінің 30.09.2019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"/>
        <w:gridCol w:w="1746"/>
        <w:gridCol w:w="1564"/>
        <w:gridCol w:w="3456"/>
        <w:gridCol w:w="1126"/>
        <w:gridCol w:w="40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медициналық үздіксіз білім беру университеті" акционерлік қоғамы</w:t>
            </w:r>
          </w:p>
        </w:tc>
      </w:tr>
      <w:tr>
        <w:trPr>
          <w:trHeight w:val="30" w:hRule="atLeast"/>
        </w:trPr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Кадрларды даярлау бағыттарының коды 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бағыттарының атауы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және атауы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 (күндізгі оқу)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2019-2020 оқу жылына</w:t>
            </w:r>
          </w:p>
        </w:tc>
      </w:tr>
      <w:tr>
        <w:trPr>
          <w:trHeight w:val="30" w:hRule="atLeast"/>
        </w:trPr>
        <w:tc>
          <w:tcPr>
            <w:tcW w:w="3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 Денсаулық сақтау (медицина)</w:t>
            </w:r>
          </w:p>
        </w:tc>
        <w:tc>
          <w:tcPr>
            <w:tcW w:w="1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7R091 Денсаулық сақтау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6R114400 "Акушерия және гинекология, соның ішінде балалар акушериясы және гинекологиясы"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6R112600 "Анестезиология және реаниматология, соның ішінде балалар анестезиологиясы және реаниматологиясы"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№ 3 қосымша</w:t>
            </w:r>
          </w:p>
        </w:tc>
      </w:tr>
    </w:tbl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қордың есебінен көп балалы және мемлекеттік атаулы әлеуметтік көмек алуға құқығы бар отбасылардың балалары үшін республикалық трансферттен бөлінген мемлекеттік білім беру тапсырысын орналастыру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1925"/>
        <w:gridCol w:w="1734"/>
        <w:gridCol w:w="1642"/>
        <w:gridCol w:w="1311"/>
        <w:gridCol w:w="5179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атауы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даярлау бағытының коды және атауы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тобы және атауы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Гранттар көлемі (күндізгі оқу нысаны бойынша)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2019-2020 оқу жылына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жоғары оқу 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мемлекеттік педагогикалық педагогикалық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пәндері бойынша мұғалімдер даярлау </w:t>
            </w:r>
          </w:p>
          <w:bookmarkEnd w:id="18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мұғалімдерін даярлау</w:t>
            </w:r>
          </w:p>
          <w:bookmarkEnd w:id="19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мұғалімдерін даярлау</w:t>
            </w:r>
          </w:p>
          <w:bookmarkEnd w:id="20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 бойынша мұғалімдерді даярлау</w:t>
            </w:r>
          </w:p>
          <w:bookmarkEnd w:id="21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 мұғалімдерін даярлау</w:t>
            </w:r>
          </w:p>
          <w:bookmarkEnd w:id="22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  <w:bookmarkEnd w:id="23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"М.Х. Дулати атындағы Тараз мемлекеттік университеті" шаруашылық жүргізу құқығындағы республикалық мемлекеттік кәсіпорыны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  <w:bookmarkEnd w:id="24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  <w:bookmarkEnd w:id="25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Телекоммуника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циялар</w:t>
            </w:r>
          </w:p>
          <w:bookmarkEnd w:id="26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 және коммуникациялық технологиялар</w:t>
            </w:r>
          </w:p>
          <w:bookmarkEnd w:id="27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6В07 Инженерлік, өңдеу және құрылыс салалары</w:t>
            </w:r>
          </w:p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Инженерия және инженерлік іс</w:t>
            </w:r>
          </w:p>
          <w:bookmarkEnd w:id="28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құрылғылары</w:t>
            </w:r>
          </w:p>
          <w:bookmarkEnd w:id="29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 және энергетика</w:t>
            </w:r>
          </w:p>
          <w:bookmarkEnd w:id="30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инженерия және процестер</w:t>
            </w:r>
          </w:p>
          <w:bookmarkEnd w:id="31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және өңдеу салалары</w:t>
            </w:r>
          </w:p>
          <w:bookmarkEnd w:id="32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кен ісі және пайдалы қазбаларды өндіру</w:t>
            </w:r>
          </w:p>
          <w:bookmarkEnd w:id="33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өнімдерінің өндірісі</w:t>
            </w:r>
          </w:p>
          <w:bookmarkEnd w:id="34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құрылыс</w:t>
            </w:r>
          </w:p>
          <w:bookmarkEnd w:id="35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  <w:bookmarkEnd w:id="36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құрылысы, құрылыс жұмыстары және азаматтық құрылысы</w:t>
            </w:r>
          </w:p>
          <w:bookmarkEnd w:id="37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 Кадастр және жерге орналастыру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  <w:bookmarkEnd w:id="3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  <w:bookmarkEnd w:id="39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ресурстары және суды пайдалану</w:t>
            </w:r>
          </w:p>
          <w:bookmarkEnd w:id="40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емес жоғары оқу орыны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"Тараз инновациялық-гуманитарлық университеті" мекемесі</w:t>
            </w:r>
          </w:p>
        </w:tc>
      </w:tr>
      <w:tr>
        <w:trPr>
          <w:trHeight w:val="30" w:hRule="atLeast"/>
        </w:trPr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 Педагогикалық ғылымдар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Пәндік мамандандырыл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маған мұғалімдерді даярлау</w:t>
            </w:r>
          </w:p>
          <w:bookmarkEnd w:id="41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Бастауышта оқыту педагогикасы мен әдістемесі </w:t>
            </w:r>
          </w:p>
          <w:bookmarkEnd w:id="42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 және әдебиет бойынша мұғалімдерді даярлау</w:t>
            </w:r>
          </w:p>
          <w:bookmarkEnd w:id="43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 мұғалімдерін даярлау</w:t>
            </w:r>
          </w:p>
          <w:bookmarkEnd w:id="44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6В06 Ақпараттық-коммуникациялық технологиялар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Ақпараттық-коммуникациялық технологиялар</w:t>
            </w:r>
          </w:p>
          <w:bookmarkEnd w:id="45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В017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технологиялар</w:t>
            </w:r>
          </w:p>
          <w:bookmarkEnd w:id="46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6В08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және биоресурстар</w:t>
            </w:r>
          </w:p>
          <w:bookmarkEnd w:id="4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  <w:bookmarkEnd w:id="48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</w:t>
            </w:r>
          </w:p>
          <w:bookmarkEnd w:id="49"/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5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