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d9f8" w14:textId="8d9d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саласында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10 қыркүйектегі № 189 қаулысы. Жамбыл облысының Әділет департаментінде 2019 жылғы 12 қыркүйекте № 4324 болып тіркелді. Күші жойылды - Жамбыл облысы әкімдігінің 2020 жылғы 15 қазандағы № 231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15.10.2020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"Балалар-жасөспірімдер спорт мектептеріне, мүгедектерге арналған спорт мектептеріне құжаттарды қабылдау"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шаралардың қабылдануын қамтамасыз етсін.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Б.Орынбековке жүктелсін.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1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қызметі (бұдан әрі – мемлекеттік көрсетілетін қызмет) "Жамбыл облысы әкімдігінің дене шынықтыру және спорт басқармасы облыстық мамандандырылған спорттағы дарынды балалар мектеп-интернаты" коммуналдық мемлекеттік мекемесі (бұдан әрі – көрсетілетін қызметті беруші)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 стандарты (бұдан әрі - стандарт) негізінде көрсетеді.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көрсетілетін қызмет берушінің кеңсесі арқылы жүзеге асырылады.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нәтижесі – құжаттарды қабылдау туралы түбіртек немесе стандарттың 10-тармағында көзделген жағдайлар және негіздер бойынша мемлекеттік қызметтерді ұсынудан бас тарту туралы негізделген жауап.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қызмет берушінің Стандарттың 9-тармағында көрсетілген құжаттарды қабылдау болып табылады.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құжаттарды қабылдайды және оларды тіркейді – 5 минут.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8, 9 сыныптарда құжаттарды қабылдау 1 маусымнан 20 тамызға дейін қоса алғанда, 10, 11 сыныптарда - 15 маусымнан 20 тамызға дейін қоса алғанда.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9-тармағында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құжаттарды қабылдау туралы түбіртек, немесе бас тарту туралы негізделген жауап дайындайды – 15 минут;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кеңсесінің қызметкері құжаттарды қабылдау туралы түбіртек, немесе бас тарту туралы негізделген жауапты береді – 5 минут.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шаралардың (әрекеттердің) орындалуын бастау үшін негіз болатын мемлекеттік қызметті көрсету бойынша шаралардың (әрекеттердің) нәтижесі: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қабылдау туралы түбіртек, немесе бас тарту туралы негізделген жауап;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қабылдау туралы түбіртек, немесе бас тарту туралы негізделген жауапты беру.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ұзақтығы көрсетілген құрылымдық бөлімшелер (қызметкерлер) арасындағы рәсімдер (іс-әрекеттер) кезеңділігінің сипаттамасы: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 қызметкері құжаттарды қабылдайды және оларды тіркейді – 5 минут.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8, 9 сыныптарда құжаттарды қабылдау 1 маусымнан 20 тамызға дейін қоса алғанда, 10, 11 сыныптарда - 15 маусымнан 20 тамызға дейін қоса алғанда.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9-тармағында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құжаттарды қабылдау туралы түбіртек, немесе бас тарту туралы негізделген жауап дайындайды – 15 минут;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 қызметкері құжаттарды қабылдау туралы түбіртек, немесе бас тарту туралы негізделген жауапты береді– 5 минут.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Рәсімдердің (әрекеттердің) сабақтастығының нақты сипаттамасы, мемлекеттік қызмет көрсету процесіндегі қызмет көрсетушінің құрылымдық бөлімшелерінің (қызметкерлердің) өзара қарым-қатынасы осы регламенттің қосымшасына сәйкес мемлекеттік қызмет көрсету бизнес-процестерінің анықтамалығында бейнеленеді.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"Олимпиадалық резервтің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мектеп-интернаттары-колледждеріне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спорттағы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қызмет көрсетудің бизнес-процестерінің анықтамалығы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2 қосымша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"Балалар-жасөспірімдер спорт мектептеріне, мүгедектерге арналған спорт мектептеріне құжаттарды қабылдау"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"Балалар-жасөспірімдер спорт мектептеріне, мүгедектерге арналған спорт мектептеріне құжаттарды қабылдау" мемлекеттік көрсетілетін қызметті (бұдан әрі – мемлекеттік көрсетілетін қызмет) Жамбыл облыстық, аудандық балалар-жасөспірімдер спорт мектептері (бұдан әрі - көрсетілетін қызметті беруші)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"Балалар-жасөспірімдер спорт мектептеріне, мүгедектерге арналған спорт мектептеріне құжаттарды қабылдау" мемлекеттік көрсетілетін қызмет стандарты (бұдан әрі - стандарт) негізінде көрсетеді.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көрсетілетін қызмет берушінің кеңсесі арқылы жүзеге асырылады.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көрсету нәтижесі – құжаттардың қабылданғаны туралы қолхат не мемлекеттік көрсетілетін қызмет стандартының 10 тармағымен көзделген жағдайларда және негіздемелер бойынша мемлекеттік қызметті көрсетуден бас тарту туралы дәлелді жауап болып табылады.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51"/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қызмет берушінің Стандарттың 9-тармағында көрсетілген құжаттарды қабылдау болып табылады.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құжаттарды қабылдайды және оларды тіркейді – 5 минут.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түрлері бойынша бірінші оқу жылының алғашқы даярлау топтарына құжаттарды қабылдау 20 қыркүйекке дейін қоса алғанда жүргізіледі.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9-тармағында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тиісті құжаттардың қабылданғаны туралы қолхат, немесе бас тарту туралы дәлелді жауап дайындайды – 15 минут;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кеңсесінің қызметкері тиісті құжаттардың қабылданғаны туралы қолхат, немесе бас тарту туралы дәлелді жауапты береді – 5 минут.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шаралардың (әрекеттердің) орындалуын бастау үшін негіз болатын мемлекеттік қызметті көрсету бойынша шаралардың (әрекеттердің) нәтижесі: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құжаттардың қабылданғаны туралы қолхат, немесе бас тарту туралы дәлелді жауап;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құжаттардың қабылдау туралы қолхат, немесе бас тарту туралы дәлелді жауапты беру.</w:t>
      </w:r>
    </w:p>
    <w:bookmarkEnd w:id="65"/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ұзақтығы көрсетілген құрылымдық бөлімшелер (қызметкерлер) арасындағы рәсімдер (іс-әрекеттер) кезеңділігінің сипаттамасы: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құжаттарды қабылдайды және оларды тіркейді – 5 минут.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түрлері бойынша бірінші оқу жылының алғашқы даярлау топтарына құжаттарды қабылдау 20 қыркүйекке дейін қоса алғанда жүргізіледі.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9-тармағында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тиісті құжаттардың қабылданғаны туралы қолхат, немесе бас тарту туралы дәлелді жауап дайындайды – 15 минут;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 қызметкері тиісті құжаттарды қабылданғаны туралы қолхат, немесе бас тарту туралы дәлелді жауапты береді – 5 минут.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Рәсімдердің (әрекеттердің) сабақтастығының нақты сипаттамасы, мемлекеттік қызмет көрсету процесіндегі қызмет көрсетушінің құрылымдық бөлімшелерінің (қызметкерлердің) өзара қарым-қатынасы осы регламенттің қосымшасына сәйкес мемлекеттік қызмет көрсету бизнес-процестерінің анықтамалығында бейнеленеді.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"Балалар-жасөспірімдер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мектептеріне,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спорт мектептеріне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1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"Балалар-жасөспірімдер спорт мектептеріне, мүгедектерге арналған спорт мектептеріне құжаттарды қабылдау" мемлекеттік қызмет көрсетудің бизнес-процестерінің анықтамалығы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