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3bd8" w14:textId="4483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мемлекеттік орман қоры учаскелерінде ормандарды пайдаланудың кейбір түрлері үшін төлемақы ставкаларын бекіту туралы" Жамбыл облыстық мәслихатының 2018 жылғы 29 маусымдағы № 24-9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26 қыркүйектегі № 38-14 шешімі. Жамбыл облысының Әділет департаментінде 2019 жылғы 3 қазанда № 4344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Салық және бюджетке төленетін басқада міндетті төлемдер туралы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14 бабына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мемлекеттік орман қоры учаскелерінде ормандарды пайдаланудың кейбір түрлері үшін төлемақы ставкаларын бекіту туралы" Жамбыл облыстық мәслихатының 2018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2018 жылдың 26 шілдеде жарияланған) № 2 қосымшасы осы шешімнің қосымшасына сәйкес жаңа редакцияда мазмұндалсын.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мәслихаттың агроөнеркәсіпті дамыту, экология және табиғатты пайдалану мәселелері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мәслихатының 2019 жылғы "26" қыркүйектегі "Облыстың мемлекеттік орман қоры учаскелерінде ормандарды пайдаланудың кейбір түрлері үшін төлемақы ставкаларын бекіту туралы" Жамбыл облыстық мәслихатының 2018 жылғы 29 маусымдағы № 24-9 шешіміне өзгеріс енгізу туралы" № 38-14 шешіміне келісім парағы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комитетінің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бойынша мемлекеттік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 басшысы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Зикеев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____________2019 жыл.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Экология, геология және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 министрлігі Орман шаруашылығы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жануарлар дүниесі комитетінің Жамбыл облыстық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жануарлар дүниесі аумақтық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 мемлекеттік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басшысының м.а.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Асамбеков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____________2019 жыл.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38-14 шешіміне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мемлекеттік орман қоры учаскелерін пайдалануға негізделген жанама орман пайдалану үшін төлемақы ставкалары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1365"/>
        <w:gridCol w:w="1365"/>
        <w:gridCol w:w="674"/>
        <w:gridCol w:w="690"/>
        <w:gridCol w:w="1365"/>
        <w:gridCol w:w="674"/>
        <w:gridCol w:w="690"/>
        <w:gridCol w:w="1366"/>
        <w:gridCol w:w="1366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(теңге)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 мен омарталар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шөп шабу: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жақсы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қанағаттанарлық (орташа)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қанағаттанғысыз (төмен)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шаруашылығы (өсіру)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мал жаю:</w:t>
            </w:r>
          </w:p>
        </w:tc>
      </w:tr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топтары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төлі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 және шөлейтті аймақта мал жайғаны үшін бір басқа төлемақы ставкасы (теңге)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 аймақта мал жайғаны үшін бір басқа төлемақы ставкасы (теңге)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аймақта мал жайғаны үшін бір басқа төлемақы ставкасы (теңге)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