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f3b75" w14:textId="6ff3b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"Агроөнеркәсіптік кешен саласындағы дайындаушы ұйымдарды аккредиттеу" мемлекеттік көрсетілетін қызмет регламентін бекіту туралы Жамбыл облысы әкімдігінің 2016 жылғы 8 ақпандағы № 36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облысының әкімдігінің 2019 жылғы 1 қазандағы № 217 қаулысы. Жамбыл облысының Әділет департаментінде 2019 жылғы 3 қазанда № 4347 болып тіркелді. Күші жойылды - Жамбыл облысы әкімдігінің 2020 жылғы 12 қазандағы № 226 қаулысымен</w:t>
      </w:r>
    </w:p>
    <w:p>
      <w:pPr>
        <w:spacing w:after="0"/>
        <w:ind w:left="0"/>
        <w:jc w:val="both"/>
      </w:pPr>
      <w:bookmarkStart w:name="z7" w:id="0"/>
      <w:r>
        <w:rPr>
          <w:rFonts w:ascii="Times New Roman"/>
          <w:b w:val="false"/>
          <w:i w:val="false"/>
          <w:color w:val="ff0000"/>
          <w:sz w:val="28"/>
        </w:rPr>
        <w:t xml:space="preserve">
      Ескерту. Күші жойылды - Жамбыл облысы әкімдігінің 12.10.2020 </w:t>
      </w:r>
      <w:r>
        <w:rPr>
          <w:rFonts w:ascii="Times New Roman"/>
          <w:b w:val="false"/>
          <w:i w:val="false"/>
          <w:color w:val="ff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ҚАУЛЫ ЕТЕДІ:</w:t>
      </w:r>
    </w:p>
    <w:bookmarkStart w:name="z8" w:id="1"/>
    <w:p>
      <w:pPr>
        <w:spacing w:after="0"/>
        <w:ind w:left="0"/>
        <w:jc w:val="both"/>
      </w:pPr>
      <w:r>
        <w:rPr>
          <w:rFonts w:ascii="Times New Roman"/>
          <w:b w:val="false"/>
          <w:i w:val="false"/>
          <w:color w:val="000000"/>
          <w:sz w:val="28"/>
        </w:rPr>
        <w:t xml:space="preserve">
      1. "Агроөнеркәсіптік кешен саласындағы дайындаушы ұйымдарды аккредиттеу" мемлекеттік көрсетілетін қызмет регламентін бекіту туралы" Жамбыл облысы әкімдігінің 2016 жылғы 8 ақпандағы </w:t>
      </w:r>
      <w:r>
        <w:rPr>
          <w:rFonts w:ascii="Times New Roman"/>
          <w:b w:val="false"/>
          <w:i w:val="false"/>
          <w:color w:val="000000"/>
          <w:sz w:val="28"/>
        </w:rPr>
        <w:t>№ 36</w:t>
      </w:r>
      <w:r>
        <w:rPr>
          <w:rFonts w:ascii="Times New Roman"/>
          <w:b w:val="false"/>
          <w:i w:val="false"/>
          <w:color w:val="000000"/>
          <w:sz w:val="28"/>
        </w:rPr>
        <w:t xml:space="preserve"> қаулысына (Нормативтік құқықтық актілердің мемлекеттік тіркеу тізілімінде </w:t>
      </w:r>
      <w:r>
        <w:rPr>
          <w:rFonts w:ascii="Times New Roman"/>
          <w:b w:val="false"/>
          <w:i w:val="false"/>
          <w:color w:val="000000"/>
          <w:sz w:val="28"/>
        </w:rPr>
        <w:t>№ 2968</w:t>
      </w:r>
      <w:r>
        <w:rPr>
          <w:rFonts w:ascii="Times New Roman"/>
          <w:b w:val="false"/>
          <w:i w:val="false"/>
          <w:color w:val="000000"/>
          <w:sz w:val="28"/>
        </w:rPr>
        <w:t xml:space="preserve"> болып тіркелген, 2016 жылдың 25 наурызда "Әділет" ақпараттық-құқықтық жүйесінде жарияланған) келесі өзгеріс енгізілсін:</w:t>
      </w:r>
    </w:p>
    <w:bookmarkEnd w:id="1"/>
    <w:bookmarkStart w:name="z9" w:id="2"/>
    <w:p>
      <w:pPr>
        <w:spacing w:after="0"/>
        <w:ind w:left="0"/>
        <w:jc w:val="both"/>
      </w:pPr>
      <w:r>
        <w:rPr>
          <w:rFonts w:ascii="Times New Roman"/>
          <w:b w:val="false"/>
          <w:i w:val="false"/>
          <w:color w:val="000000"/>
          <w:sz w:val="28"/>
        </w:rPr>
        <w:t xml:space="preserve">
      көрсетілген қаулымен бекітілген "Агроөнеркәсіптік кешен саласындағы дайындаушы ұйымдарды аккредиттеу" мемлекеттік көрсетілетін қызмет регламенті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10" w:id="3"/>
    <w:p>
      <w:pPr>
        <w:spacing w:after="0"/>
        <w:ind w:left="0"/>
        <w:jc w:val="both"/>
      </w:pPr>
      <w:r>
        <w:rPr>
          <w:rFonts w:ascii="Times New Roman"/>
          <w:b w:val="false"/>
          <w:i w:val="false"/>
          <w:color w:val="000000"/>
          <w:sz w:val="28"/>
        </w:rPr>
        <w:t>
      2. "Жамбыл облысы әкімдігінің ауыл шаруашылығы басқармасы" коммуналдық мемлекеттік мекемесі заңнамада белгіленген тәртіппен:</w:t>
      </w:r>
    </w:p>
    <w:bookmarkEnd w:id="3"/>
    <w:bookmarkStart w:name="z11" w:id="4"/>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4"/>
    <w:bookmarkStart w:name="z12" w:id="5"/>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жіберуді;</w:t>
      </w:r>
    </w:p>
    <w:bookmarkEnd w:id="5"/>
    <w:bookmarkStart w:name="z13" w:id="6"/>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w:t>
      </w:r>
    </w:p>
    <w:bookmarkEnd w:id="6"/>
    <w:bookmarkStart w:name="z14" w:id="7"/>
    <w:p>
      <w:pPr>
        <w:spacing w:after="0"/>
        <w:ind w:left="0"/>
        <w:jc w:val="both"/>
      </w:pPr>
      <w:r>
        <w:rPr>
          <w:rFonts w:ascii="Times New Roman"/>
          <w:b w:val="false"/>
          <w:i w:val="false"/>
          <w:color w:val="000000"/>
          <w:sz w:val="28"/>
        </w:rPr>
        <w:t>
      4) осы қаулыдан туындайтын басқа да шаралардың қабылдануын қамтамасыз етсін.</w:t>
      </w:r>
    </w:p>
    <w:bookmarkEnd w:id="7"/>
    <w:bookmarkStart w:name="z15" w:id="8"/>
    <w:p>
      <w:pPr>
        <w:spacing w:after="0"/>
        <w:ind w:left="0"/>
        <w:jc w:val="both"/>
      </w:pPr>
      <w:r>
        <w:rPr>
          <w:rFonts w:ascii="Times New Roman"/>
          <w:b w:val="false"/>
          <w:i w:val="false"/>
          <w:color w:val="000000"/>
          <w:sz w:val="28"/>
        </w:rPr>
        <w:t>
      3. Осы қаулының орындалуын бақылау облыс әкімінің орынбасары М. Шүкеевке жүктелсін.</w:t>
      </w:r>
    </w:p>
    <w:bookmarkEnd w:id="8"/>
    <w:bookmarkStart w:name="z16" w:id="9"/>
    <w:p>
      <w:pPr>
        <w:spacing w:after="0"/>
        <w:ind w:left="0"/>
        <w:jc w:val="both"/>
      </w:pPr>
      <w:r>
        <w:rPr>
          <w:rFonts w:ascii="Times New Roman"/>
          <w:b w:val="false"/>
          <w:i w:val="false"/>
          <w:color w:val="000000"/>
          <w:sz w:val="28"/>
        </w:rPr>
        <w:t>
      4.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2019 жылғы "___" ________</w:t>
            </w:r>
            <w:r>
              <w:br/>
            </w:r>
            <w:r>
              <w:rPr>
                <w:rFonts w:ascii="Times New Roman"/>
                <w:b w:val="false"/>
                <w:i w:val="false"/>
                <w:color w:val="000000"/>
                <w:sz w:val="20"/>
              </w:rPr>
              <w:t>№____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2016 жылғы "8" ақпандағы</w:t>
            </w:r>
            <w:r>
              <w:br/>
            </w:r>
            <w:r>
              <w:rPr>
                <w:rFonts w:ascii="Times New Roman"/>
                <w:b w:val="false"/>
                <w:i w:val="false"/>
                <w:color w:val="000000"/>
                <w:sz w:val="20"/>
              </w:rPr>
              <w:t>№ 36 қаулысымен бекітілген</w:t>
            </w:r>
          </w:p>
        </w:tc>
      </w:tr>
    </w:tbl>
    <w:bookmarkStart w:name="z24" w:id="10"/>
    <w:p>
      <w:pPr>
        <w:spacing w:after="0"/>
        <w:ind w:left="0"/>
        <w:jc w:val="left"/>
      </w:pPr>
      <w:r>
        <w:rPr>
          <w:rFonts w:ascii="Times New Roman"/>
          <w:b/>
          <w:i w:val="false"/>
          <w:color w:val="000000"/>
        </w:rPr>
        <w:t xml:space="preserve"> "Агроөнеркәсіптік кешен саласындағы дайындаушы ұйымдарды аккредиттеу"</w:t>
      </w:r>
      <w:r>
        <w:br/>
      </w:r>
      <w:r>
        <w:rPr>
          <w:rFonts w:ascii="Times New Roman"/>
          <w:b/>
          <w:i w:val="false"/>
          <w:color w:val="000000"/>
        </w:rPr>
        <w:t>1. Жалпы ережелер</w:t>
      </w:r>
    </w:p>
    <w:bookmarkEnd w:id="10"/>
    <w:bookmarkStart w:name="z26" w:id="11"/>
    <w:p>
      <w:pPr>
        <w:spacing w:after="0"/>
        <w:ind w:left="0"/>
        <w:jc w:val="both"/>
      </w:pPr>
      <w:r>
        <w:rPr>
          <w:rFonts w:ascii="Times New Roman"/>
          <w:b w:val="false"/>
          <w:i w:val="false"/>
          <w:color w:val="000000"/>
          <w:sz w:val="28"/>
        </w:rPr>
        <w:t xml:space="preserve">
      1. "Агроөнеркәсіптік кешен саласындағы дайындаушы ұйымдарды аккредиттеу" мемлекеттік көрсетілетін қызметін (бұдан әрі – мемлекеттік көрсетілетін қызмет) "Агроөнеркәсіптік кешен саласындағы дайындаушы ұйымдарды аккредиттеу" мемлекеттік көрсетілетін қызмет стандартын бекіту туралы" Қазақстан Республикасы Ауыл шаруашылығы министрінің 2015 жылғы 16 қарашадағы </w:t>
      </w:r>
      <w:r>
        <w:rPr>
          <w:rFonts w:ascii="Times New Roman"/>
          <w:b w:val="false"/>
          <w:i w:val="false"/>
          <w:color w:val="000000"/>
          <w:sz w:val="28"/>
        </w:rPr>
        <w:t>№ 9-3/1001</w:t>
      </w:r>
      <w:r>
        <w:rPr>
          <w:rFonts w:ascii="Times New Roman"/>
          <w:b w:val="false"/>
          <w:i w:val="false"/>
          <w:color w:val="000000"/>
          <w:sz w:val="28"/>
        </w:rPr>
        <w:t xml:space="preserve"> бұйрығымен (Нормативтік құқықтық актілердің мемлекеттік тіркеу тізілімінде № 12439 болып тіркелген бекітілген "Агроөнеркәсіптік кешен саласындағы дайындаушы ұйымдарды аккредиттеу" мемлекеттік көрсетілетін қызмет стандартына (бұдан әрі – стандарт) сәйкес Жамбыл облысы әкімдігінің ауыл шаруашылығы басқармасы" коммуналдық мемлекеттік мекемесі (бұдан әрі – көрсетілетін қызметті беруші) көрсетеді.</w:t>
      </w:r>
    </w:p>
    <w:bookmarkEnd w:id="11"/>
    <w:bookmarkStart w:name="z27" w:id="12"/>
    <w:p>
      <w:pPr>
        <w:spacing w:after="0"/>
        <w:ind w:left="0"/>
        <w:jc w:val="both"/>
      </w:pPr>
      <w:r>
        <w:rPr>
          <w:rFonts w:ascii="Times New Roman"/>
          <w:b w:val="false"/>
          <w:i w:val="false"/>
          <w:color w:val="000000"/>
          <w:sz w:val="28"/>
        </w:rPr>
        <w:t>
      Мәлімдеме қабылдау және нәтиже беру жұмыстарын, мемлекеттік қызмет тұрғысында жәрдем көрсетуді "Мемлекеттік корпорация "Азаматтарға үкімет" (әрі қарай – Мемлекеттік корпорация) тұрғысында коммерциялық емес акционерлік қоғам қамтамасыз етеді.</w:t>
      </w:r>
    </w:p>
    <w:bookmarkEnd w:id="12"/>
    <w:bookmarkStart w:name="z28" w:id="13"/>
    <w:p>
      <w:pPr>
        <w:spacing w:after="0"/>
        <w:ind w:left="0"/>
        <w:jc w:val="both"/>
      </w:pPr>
      <w:r>
        <w:rPr>
          <w:rFonts w:ascii="Times New Roman"/>
          <w:b w:val="false"/>
          <w:i w:val="false"/>
          <w:color w:val="000000"/>
          <w:sz w:val="28"/>
        </w:rPr>
        <w:t>
      2. Мемлекеттік көмек көрсету нысаны – қағаз түрінде.</w:t>
      </w:r>
    </w:p>
    <w:bookmarkEnd w:id="13"/>
    <w:bookmarkStart w:name="z29" w:id="14"/>
    <w:p>
      <w:pPr>
        <w:spacing w:after="0"/>
        <w:ind w:left="0"/>
        <w:jc w:val="both"/>
      </w:pPr>
      <w:r>
        <w:rPr>
          <w:rFonts w:ascii="Times New Roman"/>
          <w:b w:val="false"/>
          <w:i w:val="false"/>
          <w:color w:val="000000"/>
          <w:sz w:val="28"/>
        </w:rPr>
        <w:t>
      3. Мемлекеттік көмектегі қызмет нәтижелері – агроөнеркәсіптік комплекске қатысты дайындықты ұйымдастырушыларды тізімге кіргізу және оларды көмек берушінің интернет-ресурсына енгізу болып табылады.</w:t>
      </w:r>
    </w:p>
    <w:bookmarkEnd w:id="14"/>
    <w:bookmarkStart w:name="z30" w:id="15"/>
    <w:p>
      <w:pPr>
        <w:spacing w:after="0"/>
        <w:ind w:left="0"/>
        <w:jc w:val="both"/>
      </w:pPr>
      <w:r>
        <w:rPr>
          <w:rFonts w:ascii="Times New Roman"/>
          <w:b w:val="false"/>
          <w:i w:val="false"/>
          <w:color w:val="000000"/>
          <w:sz w:val="28"/>
        </w:rPr>
        <w:t>
      Мемлекеттік көмек көрсетудегі нәтижелерді беру нысаны – қағаз түрінде.</w:t>
      </w:r>
    </w:p>
    <w:bookmarkEnd w:id="15"/>
    <w:bookmarkStart w:name="z31" w:id="16"/>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6"/>
    <w:bookmarkStart w:name="z32" w:id="17"/>
    <w:p>
      <w:pPr>
        <w:spacing w:after="0"/>
        <w:ind w:left="0"/>
        <w:jc w:val="both"/>
      </w:pPr>
      <w:r>
        <w:rPr>
          <w:rFonts w:ascii="Times New Roman"/>
          <w:b w:val="false"/>
          <w:i w:val="false"/>
          <w:color w:val="000000"/>
          <w:sz w:val="28"/>
        </w:rPr>
        <w:t>
      4. Мемлекеттік көмек көрсетудегі процедура (іс – әрекет) басталымының негізі: көмек алушыға немесе сенімді өкіліне (әрі қарай – көмек алушы) мемлекеттік көмек стандартының 9 пунктіне қатысты белгіленген.</w:t>
      </w:r>
    </w:p>
    <w:bookmarkEnd w:id="17"/>
    <w:bookmarkStart w:name="z33" w:id="18"/>
    <w:p>
      <w:pPr>
        <w:spacing w:after="0"/>
        <w:ind w:left="0"/>
        <w:jc w:val="both"/>
      </w:pPr>
      <w:r>
        <w:rPr>
          <w:rFonts w:ascii="Times New Roman"/>
          <w:b w:val="false"/>
          <w:i w:val="false"/>
          <w:color w:val="000000"/>
          <w:sz w:val="28"/>
        </w:rPr>
        <w:t>
      5. Мемлекеттік көмек көрсету процессінің құрамына кіретін әр процедураның (әс – әрекеттің) орындалу ұзақтығы, мазмұны:</w:t>
      </w:r>
    </w:p>
    <w:bookmarkEnd w:id="18"/>
    <w:bookmarkStart w:name="z34" w:id="19"/>
    <w:p>
      <w:pPr>
        <w:spacing w:after="0"/>
        <w:ind w:left="0"/>
        <w:jc w:val="both"/>
      </w:pPr>
      <w:r>
        <w:rPr>
          <w:rFonts w:ascii="Times New Roman"/>
          <w:b w:val="false"/>
          <w:i w:val="false"/>
          <w:color w:val="000000"/>
          <w:sz w:val="28"/>
        </w:rPr>
        <w:t>
      1) көмек алушы Мемлекеттік корпорацияға стандарттың 9 бабына сәйкес процедуралардың (іс – әрекеттердің) мәліметтерін ұсынады, яғни:</w:t>
      </w:r>
    </w:p>
    <w:bookmarkEnd w:id="19"/>
    <w:bookmarkStart w:name="z35" w:id="20"/>
    <w:p>
      <w:pPr>
        <w:spacing w:after="0"/>
        <w:ind w:left="0"/>
        <w:jc w:val="both"/>
      </w:pPr>
      <w:r>
        <w:rPr>
          <w:rFonts w:ascii="Times New Roman"/>
          <w:b w:val="false"/>
          <w:i w:val="false"/>
          <w:color w:val="000000"/>
          <w:sz w:val="28"/>
        </w:rPr>
        <w:t>
      2) Мемлекеттік корпорацияның қызметшісі мәліметті тіркейді және көмек алушыға мәліметтің қабылданғаны жайлы немесе белгіленген формаға сәйкес болмаған жағдайда, мәлімдеменің қабылданбағаны туралы стандарттың 2 қыстырмасына сәйкес қолхат береді (отыз минут ішінде);</w:t>
      </w:r>
    </w:p>
    <w:bookmarkEnd w:id="20"/>
    <w:bookmarkStart w:name="z36" w:id="21"/>
    <w:p>
      <w:pPr>
        <w:spacing w:after="0"/>
        <w:ind w:left="0"/>
        <w:jc w:val="both"/>
      </w:pPr>
      <w:r>
        <w:rPr>
          <w:rFonts w:ascii="Times New Roman"/>
          <w:b w:val="false"/>
          <w:i w:val="false"/>
          <w:color w:val="000000"/>
          <w:sz w:val="28"/>
        </w:rPr>
        <w:t>
      Мемлекеттік корпорацияның қызметшісі, мағлұматтарды пайдалануда, бағдарлама жүйесінің маңыздылығына қатысты Қазақстан Республикасының заңдарында қарастырылған құпия заңдарының сақталуы үшін жазба түрінде мемлекеттік көмек көрсетушінің келісімін алады;</w:t>
      </w:r>
    </w:p>
    <w:bookmarkEnd w:id="21"/>
    <w:bookmarkStart w:name="z37" w:id="22"/>
    <w:p>
      <w:pPr>
        <w:spacing w:after="0"/>
        <w:ind w:left="0"/>
        <w:jc w:val="both"/>
      </w:pPr>
      <w:r>
        <w:rPr>
          <w:rFonts w:ascii="Times New Roman"/>
          <w:b w:val="false"/>
          <w:i w:val="false"/>
          <w:color w:val="000000"/>
          <w:sz w:val="28"/>
        </w:rPr>
        <w:t>
      3) Мемлекеттік корпорацияның жинақтаушы бөлімінің қызметкері көмек берушіге құжаттарды (бір жұмыс күні мерзімінде, құжаттарды қабылдау күні мемлекеттік көмекке жатпайды) бағыттайды. Процедуралар (іс – әрекеттер) нәтижелері: көмек берушіге құжаттарды бағыттау;</w:t>
      </w:r>
    </w:p>
    <w:bookmarkEnd w:id="22"/>
    <w:bookmarkStart w:name="z38" w:id="23"/>
    <w:p>
      <w:pPr>
        <w:spacing w:after="0"/>
        <w:ind w:left="0"/>
        <w:jc w:val="both"/>
      </w:pPr>
      <w:r>
        <w:rPr>
          <w:rFonts w:ascii="Times New Roman"/>
          <w:b w:val="false"/>
          <w:i w:val="false"/>
          <w:color w:val="000000"/>
          <w:sz w:val="28"/>
        </w:rPr>
        <w:t>
      4) Көмек беруші канцелярияның қызметкері құжаттарды тіркейді және (отыз минут ішінде) көмек берушінің басшысына береді. Процедуралар (іс – әрекеттер) нәтижелері: көмек берушінің бастығының пайдалануына құжаттарды бағыттау;</w:t>
      </w:r>
    </w:p>
    <w:bookmarkEnd w:id="23"/>
    <w:bookmarkStart w:name="z39" w:id="24"/>
    <w:p>
      <w:pPr>
        <w:spacing w:after="0"/>
        <w:ind w:left="0"/>
        <w:jc w:val="both"/>
      </w:pPr>
      <w:r>
        <w:rPr>
          <w:rFonts w:ascii="Times New Roman"/>
          <w:b w:val="false"/>
          <w:i w:val="false"/>
          <w:color w:val="000000"/>
          <w:sz w:val="28"/>
        </w:rPr>
        <w:t>
      5) Көмек берушуінің бастығы құжаттарды қарастырады және көмек беруге қатысты жауапты орындаушыны (отыз минут ішінде) анықтайды. көрсетілетін қызметті берушінің басшысы құжаттарды қарап, көрсетілетін қызметті берушінің жауапты қызметкерін анықтайды (отыз минуттан аспайды).</w:t>
      </w:r>
    </w:p>
    <w:bookmarkEnd w:id="24"/>
    <w:bookmarkStart w:name="z40" w:id="25"/>
    <w:p>
      <w:pPr>
        <w:spacing w:after="0"/>
        <w:ind w:left="0"/>
        <w:jc w:val="both"/>
      </w:pPr>
      <w:r>
        <w:rPr>
          <w:rFonts w:ascii="Times New Roman"/>
          <w:b w:val="false"/>
          <w:i w:val="false"/>
          <w:color w:val="000000"/>
          <w:sz w:val="28"/>
        </w:rPr>
        <w:t>
      Процедуралар (іс – әрекеттер) нәтижелері: көмек берушінің бастығының пайдалануына құжаттарды бағыттау; көмек берудегі орындаушыға құжаттарды бағыттау;</w:t>
      </w:r>
    </w:p>
    <w:bookmarkEnd w:id="25"/>
    <w:bookmarkStart w:name="z41" w:id="26"/>
    <w:p>
      <w:pPr>
        <w:spacing w:after="0"/>
        <w:ind w:left="0"/>
        <w:jc w:val="both"/>
      </w:pPr>
      <w:r>
        <w:rPr>
          <w:rFonts w:ascii="Times New Roman"/>
          <w:b w:val="false"/>
          <w:i w:val="false"/>
          <w:color w:val="000000"/>
          <w:sz w:val="28"/>
        </w:rPr>
        <w:t>
      6) Көмек берудегі орындаушы мәліметтерді мағлұматтардың толықтығы тұрғысынан қарастырады, агроөнеркәсіптік комплекс сферасындағы дайындықты ұйымдастырушылардың тізіміне қоюды қамтамасыз етеді және тізімді интернет – ресурсқа (үш жұмыс күні ішінде) енгізеді. Процедурала (іс – әрекеттер) нәтижелері: Көмек алушының тізімді жасау және оны көмек берушінің интернет-ресурсына енгізуі.</w:t>
      </w:r>
    </w:p>
    <w:bookmarkEnd w:id="26"/>
    <w:bookmarkStart w:name="z42" w:id="27"/>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27"/>
    <w:bookmarkStart w:name="z43" w:id="28"/>
    <w:p>
      <w:pPr>
        <w:spacing w:after="0"/>
        <w:ind w:left="0"/>
        <w:jc w:val="both"/>
      </w:pPr>
      <w:r>
        <w:rPr>
          <w:rFonts w:ascii="Times New Roman"/>
          <w:b w:val="false"/>
          <w:i w:val="false"/>
          <w:color w:val="000000"/>
          <w:sz w:val="28"/>
        </w:rPr>
        <w:t>
      6. Мемлекеттік көмек көрсету процессіне көмек берушінің және басқа ұйымдардың, қатысушы құрылымдық бөлімдердің (қызметкерлердің) тізімі:</w:t>
      </w:r>
    </w:p>
    <w:bookmarkEnd w:id="28"/>
    <w:bookmarkStart w:name="z44" w:id="29"/>
    <w:p>
      <w:pPr>
        <w:spacing w:after="0"/>
        <w:ind w:left="0"/>
        <w:jc w:val="both"/>
      </w:pPr>
      <w:r>
        <w:rPr>
          <w:rFonts w:ascii="Times New Roman"/>
          <w:b w:val="false"/>
          <w:i w:val="false"/>
          <w:color w:val="000000"/>
          <w:sz w:val="28"/>
        </w:rPr>
        <w:t>
      1) мемлекеттік корпорация қызметкері;</w:t>
      </w:r>
    </w:p>
    <w:bookmarkEnd w:id="29"/>
    <w:bookmarkStart w:name="z45" w:id="30"/>
    <w:p>
      <w:pPr>
        <w:spacing w:after="0"/>
        <w:ind w:left="0"/>
        <w:jc w:val="both"/>
      </w:pPr>
      <w:r>
        <w:rPr>
          <w:rFonts w:ascii="Times New Roman"/>
          <w:b w:val="false"/>
          <w:i w:val="false"/>
          <w:color w:val="000000"/>
          <w:sz w:val="28"/>
        </w:rPr>
        <w:t>
      2) мемлекеттік корпорация бөліміндегі жинақтау қызметкері;</w:t>
      </w:r>
    </w:p>
    <w:bookmarkEnd w:id="30"/>
    <w:bookmarkStart w:name="z46" w:id="31"/>
    <w:p>
      <w:pPr>
        <w:spacing w:after="0"/>
        <w:ind w:left="0"/>
        <w:jc w:val="both"/>
      </w:pPr>
      <w:r>
        <w:rPr>
          <w:rFonts w:ascii="Times New Roman"/>
          <w:b w:val="false"/>
          <w:i w:val="false"/>
          <w:color w:val="000000"/>
          <w:sz w:val="28"/>
        </w:rPr>
        <w:t>
      3) көмек көрсетуші канцелярияның қызметкері;</w:t>
      </w:r>
    </w:p>
    <w:bookmarkEnd w:id="31"/>
    <w:bookmarkStart w:name="z47" w:id="32"/>
    <w:p>
      <w:pPr>
        <w:spacing w:after="0"/>
        <w:ind w:left="0"/>
        <w:jc w:val="both"/>
      </w:pPr>
      <w:r>
        <w:rPr>
          <w:rFonts w:ascii="Times New Roman"/>
          <w:b w:val="false"/>
          <w:i w:val="false"/>
          <w:color w:val="000000"/>
          <w:sz w:val="28"/>
        </w:rPr>
        <w:t>
      4) көмек берушінің бастығы;</w:t>
      </w:r>
    </w:p>
    <w:bookmarkEnd w:id="32"/>
    <w:bookmarkStart w:name="z48" w:id="33"/>
    <w:p>
      <w:pPr>
        <w:spacing w:after="0"/>
        <w:ind w:left="0"/>
        <w:jc w:val="both"/>
      </w:pPr>
      <w:r>
        <w:rPr>
          <w:rFonts w:ascii="Times New Roman"/>
          <w:b w:val="false"/>
          <w:i w:val="false"/>
          <w:color w:val="000000"/>
          <w:sz w:val="28"/>
        </w:rPr>
        <w:t>
      5) көмек берудегі орындаушы.</w:t>
      </w:r>
    </w:p>
    <w:bookmarkEnd w:id="33"/>
    <w:bookmarkStart w:name="z49" w:id="34"/>
    <w:p>
      <w:pPr>
        <w:spacing w:after="0"/>
        <w:ind w:left="0"/>
        <w:jc w:val="both"/>
      </w:pPr>
      <w:r>
        <w:rPr>
          <w:rFonts w:ascii="Times New Roman"/>
          <w:b w:val="false"/>
          <w:i w:val="false"/>
          <w:color w:val="000000"/>
          <w:sz w:val="28"/>
        </w:rPr>
        <w:t>
      7. Мемлекеттік көмек беру процессінде құрылымдық бөлімдерінің (қызметкерлердің), басқа көмек көрсетушілермен және (немесе) Мемлекеттік корпорациямен өзара іс – әрекеті осы таңдағы регламентке қатысты қыстырма, яғни мемлекеттік көмек көрсетудегі бизнес-процесс анықтамасында белгіленген.</w:t>
      </w:r>
    </w:p>
    <w:bookmarkEnd w:id="34"/>
    <w:bookmarkStart w:name="z50" w:id="35"/>
    <w:p>
      <w:pPr>
        <w:spacing w:after="0"/>
        <w:ind w:left="0"/>
        <w:jc w:val="both"/>
      </w:pPr>
      <w:r>
        <w:rPr>
          <w:rFonts w:ascii="Times New Roman"/>
          <w:b w:val="false"/>
          <w:i w:val="false"/>
          <w:color w:val="000000"/>
          <w:sz w:val="28"/>
        </w:rPr>
        <w:t>
      Бизнес – процесс анықтамасындағы мемлекеттік көмек көрсету шаралары "Жамбыл облысы әкімдігінің ауыл шаруашылығы басқармасы", Жамбыл облыстық әкімдігі, Жамбыл аудандар және Тараз қаласы әкімдігі сияқты мемлекеттік мекемелердің ресми сайтында интернет – ресурстарына орналастырылған.</w:t>
      </w:r>
    </w:p>
    <w:bookmarkEnd w:id="35"/>
    <w:bookmarkStart w:name="z51" w:id="36"/>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End w:id="36"/>
    <w:bookmarkStart w:name="z52" w:id="37"/>
    <w:p>
      <w:pPr>
        <w:spacing w:after="0"/>
        <w:ind w:left="0"/>
        <w:jc w:val="both"/>
      </w:pPr>
      <w:r>
        <w:rPr>
          <w:rFonts w:ascii="Times New Roman"/>
          <w:b w:val="false"/>
          <w:i w:val="false"/>
          <w:color w:val="000000"/>
          <w:sz w:val="28"/>
        </w:rPr>
        <w:t>
      8. Портал арқылы мемлекеттік қызмет көрсету кезінде көрсетілетін қызметті беруші мен көрсетілетін қызметті алушының жүгіну тәртібін және рәсімдерінің (іс-қимылдарының) реттілігін сипаттау:</w:t>
      </w:r>
    </w:p>
    <w:bookmarkEnd w:id="37"/>
    <w:bookmarkStart w:name="z53" w:id="38"/>
    <w:p>
      <w:pPr>
        <w:spacing w:after="0"/>
        <w:ind w:left="0"/>
        <w:jc w:val="both"/>
      </w:pPr>
      <w:r>
        <w:rPr>
          <w:rFonts w:ascii="Times New Roman"/>
          <w:b w:val="false"/>
          <w:i w:val="false"/>
          <w:color w:val="000000"/>
          <w:sz w:val="28"/>
        </w:rPr>
        <w:t>
      1) көрсетілетін қызметті алушы жеке сәйкестендіру нөмірі және бизнес-сәйкестендіру нөмірі және парольдың (порталда тіркелмеген алушылар үшін жүзеге асырылады) көмегімен порталда тіркелуді жүзеге асырады;</w:t>
      </w:r>
    </w:p>
    <w:bookmarkEnd w:id="38"/>
    <w:bookmarkStart w:name="z54" w:id="39"/>
    <w:p>
      <w:pPr>
        <w:spacing w:after="0"/>
        <w:ind w:left="0"/>
        <w:jc w:val="both"/>
      </w:pPr>
      <w:r>
        <w:rPr>
          <w:rFonts w:ascii="Times New Roman"/>
          <w:b w:val="false"/>
          <w:i w:val="false"/>
          <w:color w:val="000000"/>
          <w:sz w:val="28"/>
        </w:rPr>
        <w:t>
      2) 1 үдеріс – көрсетілетін қызметті алушының порталға жеке сәйкестендіру нөмірін және бизнес-сәйкестендіру нөмірін және парольды енгізуі (авторизациялау процесі);</w:t>
      </w:r>
    </w:p>
    <w:bookmarkEnd w:id="39"/>
    <w:bookmarkStart w:name="z55" w:id="40"/>
    <w:p>
      <w:pPr>
        <w:spacing w:after="0"/>
        <w:ind w:left="0"/>
        <w:jc w:val="both"/>
      </w:pPr>
      <w:r>
        <w:rPr>
          <w:rFonts w:ascii="Times New Roman"/>
          <w:b w:val="false"/>
          <w:i w:val="false"/>
          <w:color w:val="000000"/>
          <w:sz w:val="28"/>
        </w:rPr>
        <w:t>
      3) 1 шарт – порталда жеке сәйкестендіру нөмірі, бизнес–сәйкестендіру нөмірі және пароль арқылы тіркелген көрсетілетін қызметті алушы туралы деректердің түпнұсқалығын тексеру;</w:t>
      </w:r>
    </w:p>
    <w:bookmarkEnd w:id="40"/>
    <w:bookmarkStart w:name="z56" w:id="41"/>
    <w:p>
      <w:pPr>
        <w:spacing w:after="0"/>
        <w:ind w:left="0"/>
        <w:jc w:val="both"/>
      </w:pPr>
      <w:r>
        <w:rPr>
          <w:rFonts w:ascii="Times New Roman"/>
          <w:b w:val="false"/>
          <w:i w:val="false"/>
          <w:color w:val="000000"/>
          <w:sz w:val="28"/>
        </w:rPr>
        <w:t>
      4) 2 үдеріс – көрсетілетін қызметті алушының мәліметтерінде кемшіліктердің болуына байланысты порталда авторизациялаудан бас тарту туралы хабарлама қалыптастырылады;</w:t>
      </w:r>
    </w:p>
    <w:bookmarkEnd w:id="41"/>
    <w:bookmarkStart w:name="z57" w:id="42"/>
    <w:p>
      <w:pPr>
        <w:spacing w:after="0"/>
        <w:ind w:left="0"/>
        <w:jc w:val="both"/>
      </w:pPr>
      <w:r>
        <w:rPr>
          <w:rFonts w:ascii="Times New Roman"/>
          <w:b w:val="false"/>
          <w:i w:val="false"/>
          <w:color w:val="000000"/>
          <w:sz w:val="28"/>
        </w:rPr>
        <w:t>
      5) 3 үдеріс –көрсетілетін қызметті алушының осы регламентте көрсетілген қызметті таңдауы, қызметті көрсету үшін сұрау салу нысанын экранға шығару және оның құрылымы мен үлгілік талаптарын ескере отырып, көрсетілетін қызметті алушының нысанды толтыруы (деректерді енгізу), сұрау салу нысанына стандарттың 9-тармағында көрсетілген электрондық түрдегі қажетті құжаттардың көшірмелерін тіркеу, сондай-ақ тұтынушының сұрау салуды куәландыру (қол қою) үшін электрондық цифрлық қолтаңбаның тіркеу куәлігін таңдауы;</w:t>
      </w:r>
    </w:p>
    <w:bookmarkEnd w:id="42"/>
    <w:bookmarkStart w:name="z58" w:id="43"/>
    <w:p>
      <w:pPr>
        <w:spacing w:after="0"/>
        <w:ind w:left="0"/>
        <w:jc w:val="both"/>
      </w:pPr>
      <w:r>
        <w:rPr>
          <w:rFonts w:ascii="Times New Roman"/>
          <w:b w:val="false"/>
          <w:i w:val="false"/>
          <w:color w:val="000000"/>
          <w:sz w:val="28"/>
        </w:rPr>
        <w:t>
      6) 2 шарт – порталда электрондық цифрлық қолтаңбаның тіркеу куәлігінің қолданылу мерзімін және қайтарып алынған (күші жойылған) тіркеу куәліктерінің тізімінде болмауын, сондай–ақ сәйкестендіру деректерінің (сұрау салуда көрсетілген жеке сәйкестендіру нөмірі мен бизнес сәйкестендіру нөмірі мен электрондық цифрлық қолтаңбаның тіркеу куәлігінде көрсетілген жеке сәйкестендіру нөмірі мен бизнес сәйкестендіру нөмірі арасындағы) сәйкестігін тексеру;</w:t>
      </w:r>
    </w:p>
    <w:bookmarkEnd w:id="43"/>
    <w:bookmarkStart w:name="z59" w:id="44"/>
    <w:p>
      <w:pPr>
        <w:spacing w:after="0"/>
        <w:ind w:left="0"/>
        <w:jc w:val="both"/>
      </w:pPr>
      <w:r>
        <w:rPr>
          <w:rFonts w:ascii="Times New Roman"/>
          <w:b w:val="false"/>
          <w:i w:val="false"/>
          <w:color w:val="000000"/>
          <w:sz w:val="28"/>
        </w:rPr>
        <w:t>
      7) 4 үдеріс – көрсетілетін қызметті алушының электрондық цифрлық қолтаңбасы расталмауына байланысты сұратылған қызметтен бас тарту жөнінде хабарлама қалыптастырылады;</w:t>
      </w:r>
    </w:p>
    <w:bookmarkEnd w:id="44"/>
    <w:bookmarkStart w:name="z60" w:id="45"/>
    <w:p>
      <w:pPr>
        <w:spacing w:after="0"/>
        <w:ind w:left="0"/>
        <w:jc w:val="both"/>
      </w:pPr>
      <w:r>
        <w:rPr>
          <w:rFonts w:ascii="Times New Roman"/>
          <w:b w:val="false"/>
          <w:i w:val="false"/>
          <w:color w:val="000000"/>
          <w:sz w:val="28"/>
        </w:rPr>
        <w:t>
      8) 5 үдеріс - көрсетілетін қызметті алушының электрондық цифрлық қолтаңбасымен куәландырылған (қол қойылған) электрондық құжатты (көрсетілетін қызметті алушының сұрау салуын) порталға жолдау;</w:t>
      </w:r>
    </w:p>
    <w:bookmarkEnd w:id="45"/>
    <w:bookmarkStart w:name="z61" w:id="46"/>
    <w:p>
      <w:pPr>
        <w:spacing w:after="0"/>
        <w:ind w:left="0"/>
        <w:jc w:val="both"/>
      </w:pPr>
      <w:r>
        <w:rPr>
          <w:rFonts w:ascii="Times New Roman"/>
          <w:b w:val="false"/>
          <w:i w:val="false"/>
          <w:color w:val="000000"/>
          <w:sz w:val="28"/>
        </w:rPr>
        <w:t>
      9) 6 үдеріс – көрсетілетін қызметті алушының порталмен қалыптастырылған қызмет нәтижесін 30 (отыз) минут ішінде алуы.</w:t>
      </w:r>
    </w:p>
    <w:bookmarkEnd w:id="46"/>
    <w:bookmarkStart w:name="z62" w:id="47"/>
    <w:p>
      <w:pPr>
        <w:spacing w:after="0"/>
        <w:ind w:left="0"/>
        <w:jc w:val="both"/>
      </w:pPr>
      <w:r>
        <w:rPr>
          <w:rFonts w:ascii="Times New Roman"/>
          <w:b w:val="false"/>
          <w:i w:val="false"/>
          <w:color w:val="000000"/>
          <w:sz w:val="28"/>
        </w:rPr>
        <w:t>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және мемлекеттік қызмет көрсету процесінде ақпараттық жүйелерді қолдану тәртібінің сипаттамасы осы регламенттің 2 қосымшасына сәйкес мемлекеттік қызмет көрсетудің бизнес-процестерінің анықтамалығында көрсетіледі.</w:t>
      </w:r>
    </w:p>
    <w:bookmarkEnd w:id="47"/>
    <w:bookmarkStart w:name="z63" w:id="48"/>
    <w:p>
      <w:pPr>
        <w:spacing w:after="0"/>
        <w:ind w:left="0"/>
        <w:jc w:val="both"/>
      </w:pPr>
      <w:r>
        <w:rPr>
          <w:rFonts w:ascii="Times New Roman"/>
          <w:b w:val="false"/>
          <w:i w:val="false"/>
          <w:color w:val="000000"/>
          <w:sz w:val="28"/>
        </w:rPr>
        <w:t>
      Мемлекеттік қызмет көрсетудің бизнес-процестерінің анықтамалығы Жамбыл облысы әкімдігінің (http://zhambyl.gov.kz) интернет-ресурсында және көрсетілетін қызметті берушінің ресми сайтында (http://ush.zhambyl.kz) орналастырылады.</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 саласындағы</w:t>
            </w:r>
            <w:r>
              <w:br/>
            </w:r>
            <w:r>
              <w:rPr>
                <w:rFonts w:ascii="Times New Roman"/>
                <w:b w:val="false"/>
                <w:i w:val="false"/>
                <w:color w:val="000000"/>
                <w:sz w:val="20"/>
              </w:rPr>
              <w:t>дайындаушы ұйымдарда аккредиттеу"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 қосымша</w:t>
            </w:r>
          </w:p>
        </w:tc>
      </w:tr>
    </w:tbl>
    <w:bookmarkStart w:name="z69" w:id="49"/>
    <w:p>
      <w:pPr>
        <w:spacing w:after="0"/>
        <w:ind w:left="0"/>
        <w:jc w:val="left"/>
      </w:pPr>
      <w:r>
        <w:rPr>
          <w:rFonts w:ascii="Times New Roman"/>
          <w:b/>
          <w:i w:val="false"/>
          <w:color w:val="000000"/>
        </w:rPr>
        <w:t xml:space="preserve"> "Мемлекеттік көмек көрсету бизнес-процесс анықтамасы</w:t>
      </w:r>
      <w:r>
        <w:br/>
      </w:r>
      <w:r>
        <w:rPr>
          <w:rFonts w:ascii="Times New Roman"/>
          <w:b/>
          <w:i w:val="false"/>
          <w:color w:val="000000"/>
        </w:rPr>
        <w:t>"Агроөнеркәсіптік кешен саласындағы дайындаушы ұйымдарда аккредиттеу"</w:t>
      </w:r>
    </w:p>
    <w:bookmarkEnd w:id="49"/>
    <w:bookmarkStart w:name="z70"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7810500" cy="381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1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bookmarkStart w:name="z71"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7810500" cy="237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37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