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f151" w14:textId="3a1f1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облысы Мойынқұм ауданының Ақбақай, Биназар, Бірлік, Қарабөгет, Кеңес, Қызылтал, Мойынқұм, Мыңарал, Ұланбел, Хантау және Шығанақ ауылдық округтерінің шекарасын (шегін)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12 қарашадағы № 255 қаулысы және Жамбыл облыстық мәслихатының 2019 жылғы 12 қарашадағы № 40-7 шешімі. Жамбыл облысының Әділет департаментінде 2019 жылғы 15 қарашада № 4403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 және Жамбыл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нормативтік құқықтық актінің 1, 2, 3, 4, 5, 6, 7, 8, 9, 10, 11 қосымшаларына сәйкес экспликация бойынша мемлекеттік жер қоры және босалқы жерлері есебінен: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19 гектар қосылуымен Жамбыл облысы Мойынқұм ауданы Ақбақай ауылдық округінің;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61,9 гектар қосылуымен Жамбыл облысы Мойынқұм ауданы Биназар ауылдық округінің;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129 гектар қосылуымен Жамбыл облысы Мойынқұм ауданы Бірлік ауылдық округінің;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110 гектар қосылуымен Жамбыл облысы Мойынқұм ауданы Қарабөгет ауылдық округінің;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184 гектар қосылуымен Жамбыл облысы Мойынқұм ауданы Кеңес ауылдық округінің;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12,2 гектар қосылуымен Жамбыл облысы Мойынқұм ауданы Қызылтал ауылдық округінің;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684,97 гектар қосылуымен Жамбыл облысы Мойынқұм ауданы Мойынқұм ауылдық округінің;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160,96 гектар қосылуымен Жамбыл облысы Мойынқұм ауданы Мыңарал ауылдық округінің;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36 гектар қосылуымен Жамбыл облысы Мойынқұм ауданы Ұланбел ауылдық округінің;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16,1 гектар қосылуымен Жамбыл облысы Мойынқұм ауданы Хантау ауылдық округінің;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32,56 гектар қосылуымен Жамбыл облысы Мойынқұм ауданы Шығанақ ауылдық округінің шекаралары (шегі) өзгертілсін.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актінің орындалуын бақылау облыстық мәслихаттың агроөнеркәсіпті дамыту, экология және табиғатты пайдалану мәселелері жөніндегі тұрақты комиссиясына және облыс әкімінің орынбасары М.Шүкеевке жүктелсін.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нормативтік құқықтық акт әділет органдарында мемлекеттік тіркелген күннен бастап күшіне енеді және оның алғашқы ресми жарияланған күннен кейін күнтізбелік он күн өткен соң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"12" қарашадағы №40-7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Мойынқұм ауданы Ақбақай ауылдық округінің ЭКСПЛИКАЦИЯСЫ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2645"/>
        <w:gridCol w:w="1438"/>
        <w:gridCol w:w="841"/>
        <w:gridCol w:w="1438"/>
        <w:gridCol w:w="1438"/>
        <w:gridCol w:w="1438"/>
        <w:gridCol w:w="839"/>
        <w:gridCol w:w="691"/>
        <w:gridCol w:w="841"/>
      </w:tblGrid>
      <w:tr>
        <w:trPr>
          <w:trHeight w:val="30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6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суландырылғаны, гектар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астында, гектар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астында, гектар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Ақбақай ауылдық округінің аумағы, 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ауылдық округінің жері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елді мекені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 әкімінің аппаратының жеріне мемлекеттік жер қоры және мемлекеттік жер пайдаланушының жерлері есебінен қосылған жер көлемі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ауылын кеңейтуге берілген жер көлемі, оның ішінде: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Талдыөзек босалқы жерінен 1 учаске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а\о жерінен 2 учаске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ауылдық округінің шегі өзгертілгеннен кейінгі жер көлемі, оның ішінде: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ауылы әкімінің аппаратының жері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Ақбақай елді мекені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№255 қаулысы мен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"12" қарашадағы №40-7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қосымша</w:t>
            </w:r>
          </w:p>
        </w:tc>
      </w:tr>
    </w:tbl>
    <w:bookmarkStart w:name="z3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Мойынқұм ауданы Биназар ауылдық округінің ЭКСПЛИКАЦИЯСЫ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1548"/>
        <w:gridCol w:w="1444"/>
        <w:gridCol w:w="554"/>
        <w:gridCol w:w="555"/>
        <w:gridCol w:w="1444"/>
        <w:gridCol w:w="1444"/>
        <w:gridCol w:w="1444"/>
        <w:gridCol w:w="754"/>
        <w:gridCol w:w="852"/>
        <w:gridCol w:w="556"/>
        <w:gridCol w:w="1249"/>
      </w:tblGrid>
      <w:tr>
        <w:trPr>
          <w:trHeight w:val="3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4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  <w:bookmarkEnd w:id="17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  <w:bookmarkEnd w:id="18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суландырылғаны, гектар</w:t>
            </w:r>
          </w:p>
          <w:bookmarkEnd w:id="19"/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  <w:bookmarkEnd w:id="20"/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каналдар және коллекторлар асты жерлер, гектар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жерлер, гектар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Биназар ауылдық округінің аумағы, 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ауылдық округі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ауылдық округіне мемлекеттік жер қоры және мемлекеттік жер пайдаланушының жерлері есебінен қосылған жер көлемі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ауылын кеңейтуге берілген жер көлемі, оның ішінде: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"Хантау" босалқы жерінен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61,1155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58,8155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58,8155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58,8155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учаске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0,2686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0,2686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учаске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0,5361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0,5361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ауылдық округінің шегі өзгертілгеннен кейінгі жер көлемі, оның ішінде: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2699,8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ауылдық округі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Биназар ауылы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138,8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"12" қарашадағы №40-7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қосымша</w:t>
            </w:r>
          </w:p>
        </w:tc>
      </w:tr>
    </w:tbl>
    <w:bookmarkStart w:name="z4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Мойынқұм ауданы Бірлік ауылдық округінің ЭКСПЛИКАЦИЯСЫ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1816"/>
        <w:gridCol w:w="1114"/>
        <w:gridCol w:w="883"/>
        <w:gridCol w:w="652"/>
        <w:gridCol w:w="1114"/>
        <w:gridCol w:w="652"/>
        <w:gridCol w:w="1114"/>
        <w:gridCol w:w="1115"/>
        <w:gridCol w:w="767"/>
        <w:gridCol w:w="885"/>
        <w:gridCol w:w="652"/>
        <w:gridCol w:w="1001"/>
      </w:tblGrid>
      <w:tr>
        <w:trPr>
          <w:trHeight w:val="30" w:hRule="atLeast"/>
        </w:trPr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жақсартылғаны, гектар</w:t>
            </w:r>
          </w:p>
          <w:bookmarkEnd w:id="22"/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суландырылғаны, гектар</w:t>
            </w:r>
          </w:p>
          <w:bookmarkEnd w:id="23"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екпелері асты, гектар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астындағы жерлер, гектар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аумағы, оның ішінде: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округіне мемлекеттік жер қоры және мемлекеттік жер пайдаланушының жерлері есебінен қосылған жер көлемі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ауылын кеңейтуге берілген жер көлемі, оның ішінде: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"Көктерек" босалқы жерінен 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учаске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учаске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учаске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учаске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округінің өзгертілгеннен кейінгі жер көлемі оның ішінде: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48,3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ауылы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"12" қарашадағы №40-7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қосымша</w:t>
            </w:r>
          </w:p>
        </w:tc>
      </w:tr>
    </w:tbl>
    <w:bookmarkStart w:name="z5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Мойынқұм ауданы Қарабөгет ауылдық округінің ЭКСПЛИКАЦИЯСЫ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"/>
        <w:gridCol w:w="1738"/>
        <w:gridCol w:w="1622"/>
        <w:gridCol w:w="622"/>
        <w:gridCol w:w="624"/>
        <w:gridCol w:w="1622"/>
        <w:gridCol w:w="1622"/>
        <w:gridCol w:w="1622"/>
        <w:gridCol w:w="845"/>
        <w:gridCol w:w="624"/>
        <w:gridCol w:w="847"/>
      </w:tblGrid>
      <w:tr>
        <w:trPr>
          <w:trHeight w:val="30" w:hRule="atLeast"/>
        </w:trPr>
        <w:tc>
          <w:tcPr>
            <w:tcW w:w="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суландырылғаны, гектар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  <w:bookmarkEnd w:id="25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астындағы жерлер, гектар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 жерлері, гектар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Қарабөгет ауылдық округінің аумағы, 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13526,3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13526,3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13526,3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елді мекені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елді мекені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Құмөзек елді мекені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округіне мемлекеттік жер қоры және мемлекеттік жер пайдаланушының жерлері есебінен қосылған жер көлемі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Құмөзек ауылын кеңейтуге берілген жер көлемі, оның ішінде: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округінің жерінен 1 учаске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107,988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Құмөзек босалқы жерінен 2 учаске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48,8234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Құмөзек босалқы жерінен 3 учаске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5,2196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Құмөзек босалқы жерінен 4 учаске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56,1109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округінің кеңейтілгеннен кейінгі жер көлемі, оның ішінде: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14956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ауылдық округі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14109,2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13418,2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Қарабөгет елді мекені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елді мекені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229,7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212,7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Құмөзек елді мекені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354.1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"12" қарашадағы №40-7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қосымша</w:t>
            </w:r>
          </w:p>
        </w:tc>
      </w:tr>
    </w:tbl>
    <w:bookmarkStart w:name="z6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Мойынқұм ауданы Кеңес ауылдық округінің ЭКСПЛИКАЦИЯСЫ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873"/>
        <w:gridCol w:w="1149"/>
        <w:gridCol w:w="910"/>
        <w:gridCol w:w="672"/>
        <w:gridCol w:w="1509"/>
        <w:gridCol w:w="1510"/>
        <w:gridCol w:w="1510"/>
        <w:gridCol w:w="912"/>
        <w:gridCol w:w="671"/>
        <w:gridCol w:w="1032"/>
      </w:tblGrid>
      <w:tr>
        <w:trPr>
          <w:trHeight w:val="30" w:hRule="atLeast"/>
        </w:trPr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суландырылғаны, гектар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астындағы жерлер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Кеңес ауылдық округінің аумағы, 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округіне мемлекеттік жер қоры және мемлекеттік жер пайдаланушының жерлері есебінен қосылған жер көлемі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ауылын кеңейтуге берілген жер көлемі, оның ішінде: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"Айдарлы" жер қорының жерінен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округінің шегі өзгертілгеннен кейінгі жер көлемі, оның ішінде: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ауылдық округі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183,9</w:t>
            </w:r>
          </w:p>
        </w:tc>
        <w:tc>
          <w:tcPr>
            <w:tcW w:w="1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298,9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№255 қаулысы мен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"12" қарашадағы №40-7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қосымша</w:t>
            </w:r>
          </w:p>
        </w:tc>
      </w:tr>
    </w:tbl>
    <w:bookmarkStart w:name="z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Мойынқұм ауданы Қызылтал ауылдық округінің ЭКСПЛИКАЦИЯСЫ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1803"/>
        <w:gridCol w:w="1453"/>
        <w:gridCol w:w="645"/>
        <w:gridCol w:w="647"/>
        <w:gridCol w:w="1453"/>
        <w:gridCol w:w="1453"/>
        <w:gridCol w:w="1453"/>
        <w:gridCol w:w="1222"/>
        <w:gridCol w:w="647"/>
        <w:gridCol w:w="993"/>
      </w:tblGrid>
      <w:tr>
        <w:trPr>
          <w:trHeight w:val="30" w:hRule="atLeast"/>
        </w:trPr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8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суландырылғаны, гектар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 және көшелер астындағы жерлер, гектар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астындағы жерлер, гектар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алқаптар, гектар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Қызылтал ауылдық округінің аумағы,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 ауылдық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Көкжелек ауылы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 ауылы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 ауылдық округіне мемлекеттік жер қоры және мемлекеттік жер пайдаланушының жерлері есебінен қосылған жер көлемі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 ауылын кеңейтуге берілген жер көлемі, оның ішінде: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"Жасұлан" босалқы жерінен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 ауылдық округінің өзгертілгеннен кейінгі жер көлемі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Қызылтал ауылдық округі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Көкжелек ауылы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Назарбеков ауылы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№255 қаулысы мен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"12" қарашадағы №40-7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қосымша</w:t>
            </w:r>
          </w:p>
        </w:tc>
      </w:tr>
    </w:tbl>
    <w:bookmarkStart w:name="z7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Мойынқұм ауданы Мойынқұм ауылдық округінің ЭКСПЛИКАЦИЯСЫ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1568"/>
        <w:gridCol w:w="1463"/>
        <w:gridCol w:w="762"/>
        <w:gridCol w:w="562"/>
        <w:gridCol w:w="1665"/>
        <w:gridCol w:w="1665"/>
        <w:gridCol w:w="863"/>
        <w:gridCol w:w="1464"/>
        <w:gridCol w:w="762"/>
        <w:gridCol w:w="1064"/>
      </w:tblGrid>
      <w:tr>
        <w:trPr>
          <w:trHeight w:val="30" w:hRule="atLeast"/>
        </w:trPr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р/н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гагетар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астында, гектар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астында, гектар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астында, гектар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Мойынқұм ауылдық округінің аумағы,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ауылдық округі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Мойынқұм ауылы 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ауылдық округіне мемлекеттік жер қоры және мемлекеттік жер пайдаланушының жерлері есебінен қосылған жер көлемі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ауылын кеңейтуге берілген жер көлемі, оның ішінде: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"Қуанышбаев" жер қорынан, оның ішінде: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684,97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674,608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4,292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134,78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131,26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учаске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16,17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учаске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21,128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учаске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506,05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506,05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ауылдық округінің өзгертілгеннен кейінгі жер көлемі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4964,97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3822,608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3966,608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174,292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696,1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ауылдық округі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Мойынқұм ауылы</w:t>
            </w:r>
          </w:p>
        </w:tc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3128,97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2162,608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2297,608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4,97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162,292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№255 қаулысы мен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"12" қарашадағы №40-7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қосымша</w:t>
            </w:r>
          </w:p>
        </w:tc>
      </w:tr>
    </w:tbl>
    <w:bookmarkStart w:name="z8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Мойынқұм ауданы Мыңарал ауылдық округінің ЭКСПЛИКАЦИЯСЫ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2194"/>
        <w:gridCol w:w="1620"/>
        <w:gridCol w:w="400"/>
        <w:gridCol w:w="623"/>
        <w:gridCol w:w="1620"/>
        <w:gridCol w:w="1620"/>
        <w:gridCol w:w="1620"/>
        <w:gridCol w:w="623"/>
        <w:gridCol w:w="623"/>
        <w:gridCol w:w="846"/>
      </w:tblGrid>
      <w:tr>
        <w:trPr>
          <w:trHeight w:val="30" w:hRule="atLeast"/>
        </w:trPr>
        <w:tc>
          <w:tcPr>
            <w:tcW w:w="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суландырылғаны, гектар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  <w:bookmarkEnd w:id="30"/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астында жер, көлемі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 жері, гектар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ауылдық округінің аумағы,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ауылдық округі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елді мекені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69.71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40.71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40.71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44.71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стансасы елді мекені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41.31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Қашқантеңіз елді мекені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ауылдық округіне мемлекеттік жер қоры және мемлекеттік жер пайдаланушының жерлері есебінен қосылған жер көлемі, оның ішінде: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160,96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елді мекенінің жерін кеңейтуге берілген жер көлемі, оның ішінде: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Бетпақдала босалқы жерінен 1 учаске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38.5914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Бетпақдала босалқы жерінен 2 учаске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стансасы елді мекенінің жерін кеңейтуге берілген жер көлемі, оның ішінде: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Бетпақдала босалқы жерінен 1 учаске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Қашқантеңіз елді мекенінің жерін кеңейтуге берілген жер көлемі, оның ішінде: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Бетпақдала босалқы жерінен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91,96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ауылдық округінің шегі өзгертілгеннен кейінгі жер көлемі, оның ішінде: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1560,96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1160,96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1160,96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1164,96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ауылдық округі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1266,95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917,95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елді мекені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110.71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81.71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85.71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Мыңарал стансасы елді мекені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69.31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51.31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Қашқантеңіз елді мекені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113,99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109,99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№255 қаулысы мен Жамбыл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"12" қарашадағы №40-7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қосымша</w:t>
            </w:r>
          </w:p>
        </w:tc>
      </w:tr>
    </w:tbl>
    <w:bookmarkStart w:name="z9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Мойынқұм ауданы Ұланбел ауылдық округінің ЭКСПЛИКАЦИЯСЫ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1787"/>
        <w:gridCol w:w="1667"/>
        <w:gridCol w:w="639"/>
        <w:gridCol w:w="641"/>
        <w:gridCol w:w="1667"/>
        <w:gridCol w:w="1668"/>
        <w:gridCol w:w="1668"/>
        <w:gridCol w:w="869"/>
        <w:gridCol w:w="641"/>
        <w:gridCol w:w="641"/>
      </w:tblGrid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атауы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көлемі,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суландырылғаны, гектар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асты жерлері, гектар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 жерлері, гектар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Ұланбел ауылдық округінің аумағы,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ауылдық округі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ауылдық округіне мемлекеттік жер қоры және мемлекеттік жер пайдаланушының жерлері есебінен қосылған жер көлемі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ауылын кеңейтуге берілген жер көлемі, оның ішінде: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Ұланбел ауылдық округінің жерінен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13,747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учаске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16,0391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учаске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11,8823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Малайдау жолы жерінен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учаске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2,0715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учаске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23,7576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Ұланбел жер қорынан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учаске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10,3667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ауылдық округінің шегі өзгертілгеннен кейінгі жер көлемі, оның ішінде: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ауылдық округі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792,1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649,1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Ұланбел ауылы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262,9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100,9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179,9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мәслихатының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№40-7 шешіміне 10 қосымша</w:t>
            </w:r>
          </w:p>
        </w:tc>
      </w:tr>
    </w:tbl>
    <w:bookmarkStart w:name="z9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Мойынқұм ауданы Хантау ауылдық округінің ЭКСПЛИКАЦИЯСЫ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2311"/>
        <w:gridCol w:w="1706"/>
        <w:gridCol w:w="421"/>
        <w:gridCol w:w="1706"/>
        <w:gridCol w:w="1707"/>
        <w:gridCol w:w="1707"/>
        <w:gridCol w:w="656"/>
        <w:gridCol w:w="656"/>
        <w:gridCol w:w="891"/>
      </w:tblGrid>
      <w:tr>
        <w:trPr>
          <w:trHeight w:val="30" w:hRule="atLeast"/>
        </w:trPr>
        <w:tc>
          <w:tcPr>
            <w:tcW w:w="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7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суландырылғаны, гектар</w:t>
            </w:r>
          </w:p>
          <w:bookmarkEnd w:id="33"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асты жерлері, гектар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 жерлері, гектар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Хантау ауылдық округінің аумағы, 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ауылдық округі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1987,7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1808,7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елді мекені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елді мекені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ауылдық округіне мемлекеттік жер қоры және мемлекеттік жер пайдаланушының жерлері есебінен қосылған жер көлемі, оның ішінде: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216,71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елді мекенінің жерін кеңейтуге берілген жердің барлығы, оның ішінде: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206.91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ауылдық округінің жерінен 1 учаске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ауылдық округінің жерінен 2 учаске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149,61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босалқы жерінен 3 учаске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елді мекенінің жерін кеңейтуге берілген жердің барлығы, оның ішінде: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 босалқы жерінен 1 учаске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Амангелды босалқы жерінен 2 учаске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ауылдық округінің шегі өзгертілгеннен кейінгі жер көлемі, оның ішінде: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ауылдық округі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1787,09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1608,09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 елді мекені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361,91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327,91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328,91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Қияқты елді мекені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"12"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№255 қаулысы мен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облысы мәслихатының 2019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"12" қарашадағы №40-7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қосымша</w:t>
            </w:r>
          </w:p>
        </w:tc>
      </w:tr>
    </w:tbl>
    <w:bookmarkStart w:name="z10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облысы Мойынқұм ауданы Шыганақ ауылдық округінің ЭКСПЛИКАЦИЯСЫ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1581"/>
        <w:gridCol w:w="1475"/>
        <w:gridCol w:w="667"/>
        <w:gridCol w:w="667"/>
        <w:gridCol w:w="1476"/>
        <w:gridCol w:w="1476"/>
        <w:gridCol w:w="1476"/>
        <w:gridCol w:w="871"/>
        <w:gridCol w:w="1072"/>
        <w:gridCol w:w="1073"/>
      </w:tblGrid>
      <w:tr>
        <w:trPr>
          <w:trHeight w:val="30" w:hRule="atLeast"/>
        </w:trPr>
        <w:tc>
          <w:tcPr>
            <w:tcW w:w="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пайдаланушылардың атаулары</w:t>
            </w:r>
          </w:p>
        </w:tc>
        <w:tc>
          <w:tcPr>
            <w:tcW w:w="1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ауданы, гектар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егістік, гектар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екпелер, гектар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жайылым, гектар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суландырылғаны, гектар</w:t>
            </w:r>
          </w:p>
          <w:bookmarkEnd w:id="35"/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ауыл шаруашылық алқаптары, гектар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асты жерлері, гектар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асты жерлері, гектар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жерлер, гектар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Шығанақ ауылдық округінің аумағы, 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ауылдық округі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753,76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49,2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елді мекені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Байтал елді мекені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Бурылбайтал елді мекені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ауылдық округіне мемлекеттік жер қоры және мемлекеттік жер пайдаланушының жерлері есебінен қосылған жер көлемі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Бурылбайтал елді мекенін кеңейтуге берілген жер көлемі, оның ішінде: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Бетпақдала босалқы жерінен 1 учаске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Бетпақдала босалқы жерінен 2 учаске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ауылдық округінің шегі өзгертілгеннен кейінгі жер көлемі, оның ішінде: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1832.56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1542.56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1542.56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1546.56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ауылдық округі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Шығанақ елді мекені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895,0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616,8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Байтал елді мекені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106,64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Бурылбайтал елді мекені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77.16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62.16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62.16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